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06" w:rsidRDefault="00733206">
      <w:pPr>
        <w:tabs>
          <w:tab w:val="left" w:pos="-180"/>
        </w:tabs>
        <w:ind w:right="-1800" w:firstLineChars="2650" w:firstLine="5565"/>
        <w:jc w:val="both"/>
        <w:rPr>
          <w:rFonts w:ascii="Calibri" w:eastAsia="Calibri" w:hAnsi="Calibri" w:cs="Calibri"/>
          <w:b/>
          <w:sz w:val="30"/>
        </w:rPr>
      </w:pPr>
      <w:r>
        <w:object w:dxaOrig="4020" w:dyaOrig="4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6pt;height:104.55pt" o:ole="">
            <v:imagedata r:id="rId5" o:title=""/>
          </v:shape>
          <o:OLEObject Type="Embed" ProgID="StaticMetafile" ShapeID="_x0000_i1025" DrawAspect="Content" ObjectID="_1738767013" r:id="rId6"/>
        </w:object>
      </w:r>
    </w:p>
    <w:p w:rsidR="00733206" w:rsidRDefault="00A32F1B">
      <w:pPr>
        <w:tabs>
          <w:tab w:val="left" w:pos="-180"/>
        </w:tabs>
        <w:ind w:left="-180" w:right="-90"/>
        <w:jc w:val="center"/>
        <w:rPr>
          <w:rFonts w:ascii="Calibri" w:eastAsia="Calibri" w:hAnsi="Calibri" w:cs="Calibri"/>
          <w:b/>
          <w:sz w:val="30"/>
        </w:rPr>
      </w:pPr>
      <w:r>
        <w:rPr>
          <w:rFonts w:ascii="Calibri" w:eastAsia="Calibri" w:hAnsi="Calibri" w:cs="Calibri"/>
          <w:b/>
          <w:sz w:val="30"/>
        </w:rPr>
        <w:t>ANAND KUMAR</w:t>
      </w:r>
    </w:p>
    <w:p w:rsidR="00733206" w:rsidRDefault="00A32F1B">
      <w:pPr>
        <w:ind w:firstLineChars="1950" w:firstLine="548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Anand7aug@gmail.com</w:t>
      </w:r>
    </w:p>
    <w:p w:rsidR="00733206" w:rsidRDefault="00A32F1B" w:rsidP="00A32F1B">
      <w:pPr>
        <w:spacing w:after="200" w:line="276" w:lineRule="auto"/>
        <w:ind w:firstLineChars="1950" w:firstLine="5873"/>
        <w:rPr>
          <w:rFonts w:ascii="Calibri" w:eastAsia="Calibri" w:hAnsi="Calibri" w:cs="Calibri"/>
          <w:b/>
          <w:sz w:val="30"/>
        </w:rPr>
      </w:pPr>
      <w:r>
        <w:rPr>
          <w:rFonts w:ascii="Calibri" w:eastAsia="Calibri" w:hAnsi="Calibri" w:cs="Calibri"/>
          <w:b/>
          <w:sz w:val="30"/>
        </w:rPr>
        <w:t>9711273753</w:t>
      </w:r>
    </w:p>
    <w:p w:rsidR="00733206" w:rsidRDefault="00A32F1B">
      <w:pPr>
        <w:spacing w:after="200" w:line="276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CAREER OBJECTIVE</w:t>
      </w:r>
    </w:p>
    <w:p w:rsidR="00733206" w:rsidRDefault="00A32F1B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To utilize my skills to the best and prove an asset to the company I work with.</w:t>
      </w:r>
    </w:p>
    <w:p w:rsidR="00733206" w:rsidRDefault="00A32F1B">
      <w:pPr>
        <w:spacing w:before="240" w:after="200" w:line="276" w:lineRule="auto"/>
        <w:rPr>
          <w:rFonts w:ascii="Calibri" w:eastAsia="Calibri" w:hAnsi="Calibri" w:cs="Calibri"/>
          <w:b/>
          <w:sz w:val="20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ACADEMIC QUALIFICATION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1572"/>
        <w:gridCol w:w="1668"/>
        <w:gridCol w:w="3150"/>
        <w:gridCol w:w="3060"/>
        <w:gridCol w:w="1530"/>
      </w:tblGrid>
      <w:tr w:rsidR="00733206">
        <w:trPr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left w:w="108" w:type="dxa"/>
              <w:right w:w="108" w:type="dxa"/>
            </w:tcMar>
            <w:vAlign w:val="center"/>
          </w:tcPr>
          <w:p w:rsidR="00733206" w:rsidRDefault="00A32F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DEGREE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left w:w="108" w:type="dxa"/>
              <w:right w:w="108" w:type="dxa"/>
            </w:tcMar>
            <w:vAlign w:val="center"/>
          </w:tcPr>
          <w:p w:rsidR="00733206" w:rsidRDefault="00A32F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YEAR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left w:w="108" w:type="dxa"/>
              <w:right w:w="108" w:type="dxa"/>
            </w:tcMar>
            <w:vAlign w:val="center"/>
          </w:tcPr>
          <w:p w:rsidR="00733206" w:rsidRDefault="00A32F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INSTITUTE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left w:w="108" w:type="dxa"/>
              <w:right w:w="108" w:type="dxa"/>
            </w:tcMar>
            <w:vAlign w:val="center"/>
          </w:tcPr>
          <w:p w:rsidR="00733206" w:rsidRDefault="00A32F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UNIVERSITY/BOARD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left w:w="108" w:type="dxa"/>
              <w:right w:w="108" w:type="dxa"/>
            </w:tcMar>
          </w:tcPr>
          <w:p w:rsidR="00733206" w:rsidRDefault="00A32F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% / CGPA</w:t>
            </w:r>
          </w:p>
        </w:tc>
      </w:tr>
      <w:tr w:rsidR="00733206">
        <w:trPr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206" w:rsidRDefault="00A32F1B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X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206" w:rsidRDefault="00A32F1B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2007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206" w:rsidRDefault="00A32F1B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BBC </w:t>
            </w:r>
            <w:r>
              <w:rPr>
                <w:rFonts w:ascii="Calibri" w:eastAsia="Calibri" w:hAnsi="Calibri" w:cs="Calibri"/>
                <w:sz w:val="22"/>
              </w:rPr>
              <w:t>SCHOOL,SIKANDRABAD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206" w:rsidRDefault="00A32F1B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CBSE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206" w:rsidRDefault="00A32F1B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68.70%</w:t>
            </w:r>
          </w:p>
        </w:tc>
      </w:tr>
      <w:tr w:rsidR="00733206">
        <w:trPr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206" w:rsidRDefault="00A32F1B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XII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206" w:rsidRDefault="00A32F1B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2009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206" w:rsidRDefault="00A32F1B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BBC SCHOOL,SIKANDRABAD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206" w:rsidRDefault="00A32F1B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CBSE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206" w:rsidRDefault="00A32F1B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80.2%</w:t>
            </w:r>
          </w:p>
        </w:tc>
      </w:tr>
      <w:tr w:rsidR="00733206">
        <w:trPr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206" w:rsidRDefault="00A32F1B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BBA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206" w:rsidRDefault="00A32F1B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2012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206" w:rsidRDefault="00A32F1B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IMS Ghaziabad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206" w:rsidRDefault="00A32F1B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CCSU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206" w:rsidRDefault="00A32F1B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68%</w:t>
            </w:r>
          </w:p>
        </w:tc>
      </w:tr>
      <w:tr w:rsidR="00733206">
        <w:trPr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206" w:rsidRDefault="00A32F1B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MBA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206" w:rsidRDefault="00A32F1B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2015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206" w:rsidRDefault="00A32F1B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Galgotias University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206" w:rsidRDefault="00A32F1B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GU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206" w:rsidRDefault="00A32F1B">
            <w:pPr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8.5</w:t>
            </w:r>
          </w:p>
        </w:tc>
      </w:tr>
    </w:tbl>
    <w:p w:rsidR="00733206" w:rsidRDefault="00733206">
      <w:pPr>
        <w:tabs>
          <w:tab w:val="left" w:pos="1095"/>
        </w:tabs>
        <w:rPr>
          <w:rFonts w:ascii="Calibri" w:eastAsia="Calibri" w:hAnsi="Calibri" w:cs="Calibri"/>
          <w:b/>
          <w:sz w:val="24"/>
        </w:rPr>
      </w:pPr>
    </w:p>
    <w:p w:rsidR="00733206" w:rsidRDefault="00733206">
      <w:pPr>
        <w:tabs>
          <w:tab w:val="left" w:pos="1095"/>
        </w:tabs>
        <w:rPr>
          <w:rFonts w:ascii="Calibri" w:eastAsia="Calibri" w:hAnsi="Calibri" w:cs="Calibri"/>
          <w:b/>
          <w:sz w:val="24"/>
        </w:rPr>
      </w:pPr>
    </w:p>
    <w:p w:rsidR="00733206" w:rsidRDefault="00A32F1B">
      <w:pPr>
        <w:tabs>
          <w:tab w:val="left" w:pos="1095"/>
        </w:tabs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PROFESSIONAL PROFILE</w:t>
      </w:r>
    </w:p>
    <w:p w:rsidR="00733206" w:rsidRDefault="00733206">
      <w:pPr>
        <w:tabs>
          <w:tab w:val="left" w:pos="1095"/>
        </w:tabs>
        <w:rPr>
          <w:rFonts w:ascii="Calibri" w:eastAsia="Calibri" w:hAnsi="Calibri" w:cs="Calibri"/>
          <w:b/>
          <w:sz w:val="24"/>
        </w:rPr>
      </w:pPr>
    </w:p>
    <w:p w:rsidR="00733206" w:rsidRDefault="00A32F1B">
      <w:pPr>
        <w:tabs>
          <w:tab w:val="left" w:pos="1095"/>
        </w:tabs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MBA (Marketing and IB ) from Galgotias University (Gr. Noida) in 2015.</w:t>
      </w:r>
    </w:p>
    <w:p w:rsidR="00733206" w:rsidRDefault="00733206">
      <w:pPr>
        <w:tabs>
          <w:tab w:val="left" w:pos="1095"/>
        </w:tabs>
        <w:rPr>
          <w:rFonts w:ascii="Calibri" w:eastAsia="Calibri" w:hAnsi="Calibri" w:cs="Calibri"/>
          <w:sz w:val="24"/>
        </w:rPr>
      </w:pPr>
    </w:p>
    <w:p w:rsidR="00733206" w:rsidRDefault="00A32F1B">
      <w:pPr>
        <w:tabs>
          <w:tab w:val="left" w:pos="1095"/>
        </w:tabs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EXPERIENCE</w:t>
      </w:r>
    </w:p>
    <w:p w:rsidR="00733206" w:rsidRDefault="00733206">
      <w:pPr>
        <w:tabs>
          <w:tab w:val="left" w:pos="1095"/>
        </w:tabs>
        <w:rPr>
          <w:rFonts w:ascii="Calibri" w:eastAsia="Calibri" w:hAnsi="Calibri" w:cs="Calibri"/>
          <w:b/>
          <w:sz w:val="24"/>
        </w:rPr>
      </w:pPr>
    </w:p>
    <w:p w:rsidR="00A32F1B" w:rsidRDefault="00A32F1B">
      <w:pPr>
        <w:tabs>
          <w:tab w:val="left" w:pos="1095"/>
        </w:tabs>
        <w:rPr>
          <w:rFonts w:ascii="Calibri" w:eastAsia="Calibri" w:hAnsi="Calibri" w:cs="Calibri"/>
          <w:bCs/>
          <w:sz w:val="24"/>
        </w:rPr>
      </w:pPr>
      <w:r>
        <w:rPr>
          <w:rFonts w:ascii="Calibri" w:eastAsia="Calibri" w:hAnsi="Calibri" w:cs="Calibri"/>
          <w:bCs/>
          <w:sz w:val="24"/>
        </w:rPr>
        <w:t xml:space="preserve">       Working in Flipkart as Key Account Manager(KAM)</w:t>
      </w:r>
    </w:p>
    <w:p w:rsidR="00733206" w:rsidRDefault="00A32F1B">
      <w:pPr>
        <w:tabs>
          <w:tab w:val="left" w:pos="1095"/>
        </w:tabs>
        <w:rPr>
          <w:rFonts w:ascii="Calibri" w:eastAsia="Calibri" w:hAnsi="Calibri" w:cs="Calibri"/>
          <w:bCs/>
          <w:sz w:val="24"/>
        </w:rPr>
      </w:pPr>
      <w:r>
        <w:rPr>
          <w:rFonts w:ascii="Calibri" w:eastAsia="Calibri" w:hAnsi="Calibri" w:cs="Calibri"/>
          <w:bCs/>
          <w:sz w:val="24"/>
        </w:rPr>
        <w:t xml:space="preserve">       Worked</w:t>
      </w:r>
      <w:r>
        <w:rPr>
          <w:rFonts w:ascii="Calibri" w:eastAsia="Calibri" w:hAnsi="Calibri" w:cs="Calibri"/>
          <w:bCs/>
          <w:sz w:val="24"/>
        </w:rPr>
        <w:t xml:space="preserve"> in Byjus </w:t>
      </w:r>
      <w:bookmarkStart w:id="0" w:name="_GoBack"/>
      <w:bookmarkEnd w:id="0"/>
      <w:r>
        <w:rPr>
          <w:rFonts w:ascii="Calibri" w:eastAsia="Calibri" w:hAnsi="Calibri" w:cs="Calibri"/>
          <w:bCs/>
          <w:sz w:val="24"/>
        </w:rPr>
        <w:t>(THINK AND LEARN PVT LTD) ,Noida as BDE</w:t>
      </w:r>
    </w:p>
    <w:p w:rsidR="00733206" w:rsidRDefault="00A32F1B">
      <w:pPr>
        <w:tabs>
          <w:tab w:val="left" w:pos="1095"/>
        </w:tabs>
        <w:ind w:right="7584" w:firstLineChars="150" w:firstLine="360"/>
        <w:rPr>
          <w:rFonts w:ascii="Calibri" w:eastAsia="Calibri" w:hAnsi="Calibri" w:cs="Calibri"/>
          <w:sz w:val="14"/>
        </w:rPr>
      </w:pPr>
      <w:r>
        <w:rPr>
          <w:rFonts w:ascii="Calibri" w:eastAsia="Calibri" w:hAnsi="Calibri" w:cs="Calibri"/>
          <w:sz w:val="24"/>
        </w:rPr>
        <w:t xml:space="preserve">Worked as </w:t>
      </w:r>
      <w:r>
        <w:rPr>
          <w:rFonts w:ascii="Calibri" w:eastAsia="Calibri" w:hAnsi="Calibri" w:cs="Calibri"/>
          <w:sz w:val="24"/>
        </w:rPr>
        <w:t>BDE</w:t>
      </w:r>
      <w:r>
        <w:rPr>
          <w:rFonts w:ascii="Calibri" w:eastAsia="Calibri" w:hAnsi="Calibri" w:cs="Calibri"/>
          <w:sz w:val="24"/>
        </w:rPr>
        <w:t xml:space="preserve"> (SALES) in C</w:t>
      </w:r>
      <w:r>
        <w:rPr>
          <w:rFonts w:ascii="Calibri" w:eastAsia="Calibri" w:hAnsi="Calibri" w:cs="Calibri"/>
          <w:sz w:val="24"/>
        </w:rPr>
        <w:t xml:space="preserve">OVERIT </w:t>
      </w:r>
      <w:r>
        <w:rPr>
          <w:rFonts w:ascii="Calibri" w:eastAsia="Calibri" w:hAnsi="Calibri" w:cs="Calibri"/>
          <w:sz w:val="24"/>
        </w:rPr>
        <w:t>Printing</w:t>
      </w:r>
      <w:r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z w:val="24"/>
        </w:rPr>
        <w:t xml:space="preserve"> Noida</w:t>
      </w:r>
      <w:r>
        <w:rPr>
          <w:rFonts w:ascii="Calibri" w:eastAsia="Calibri" w:hAnsi="Calibri" w:cs="Calibri"/>
          <w:sz w:val="24"/>
        </w:rPr>
        <w:t>.</w:t>
      </w:r>
    </w:p>
    <w:p w:rsidR="00733206" w:rsidRDefault="00733206">
      <w:pPr>
        <w:ind w:firstLineChars="50" w:firstLine="120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733206" w:rsidRDefault="00A32F1B">
      <w:pPr>
        <w:ind w:firstLineChars="50" w:firstLine="120"/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>SKILL SET:</w:t>
      </w:r>
    </w:p>
    <w:p w:rsidR="00733206" w:rsidRDefault="00733206">
      <w:pPr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733206" w:rsidRDefault="00A32F1B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Attentive to work</w:t>
      </w:r>
    </w:p>
    <w:p w:rsidR="00733206" w:rsidRDefault="00A32F1B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Better communication skills</w:t>
      </w:r>
    </w:p>
    <w:p w:rsidR="00733206" w:rsidRDefault="00A32F1B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Tries To Bring Innovation And Creativity In Work</w:t>
      </w:r>
    </w:p>
    <w:p w:rsidR="00733206" w:rsidRDefault="00733206">
      <w:pPr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733206" w:rsidRDefault="00A32F1B">
      <w:pPr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>AREAS OF INTEREST</w:t>
      </w:r>
    </w:p>
    <w:p w:rsidR="00733206" w:rsidRDefault="00733206">
      <w:pPr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733206" w:rsidRDefault="00A32F1B">
      <w:pPr>
        <w:numPr>
          <w:ilvl w:val="0"/>
          <w:numId w:val="2"/>
        </w:numPr>
        <w:ind w:left="108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Marketing</w:t>
      </w:r>
    </w:p>
    <w:p w:rsidR="00733206" w:rsidRDefault="00A32F1B">
      <w:pPr>
        <w:numPr>
          <w:ilvl w:val="0"/>
          <w:numId w:val="2"/>
        </w:numPr>
        <w:ind w:left="108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International Business</w:t>
      </w:r>
    </w:p>
    <w:p w:rsidR="00733206" w:rsidRDefault="00733206">
      <w:pPr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733206" w:rsidRDefault="00A32F1B">
      <w:pPr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>EXTRA CURRICULUR ACTIVITIES:</w:t>
      </w:r>
    </w:p>
    <w:p w:rsidR="00733206" w:rsidRDefault="00733206">
      <w:pPr>
        <w:rPr>
          <w:rFonts w:ascii="Calibri" w:eastAsia="Calibri" w:hAnsi="Calibri" w:cs="Calibri"/>
          <w:b/>
          <w:color w:val="000000"/>
          <w:sz w:val="24"/>
          <w:u w:val="single"/>
        </w:rPr>
      </w:pPr>
    </w:p>
    <w:p w:rsidR="00733206" w:rsidRDefault="00A32F1B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Appeared In May MAT 2012 And Scored 89.80 Percentile In It.</w:t>
      </w:r>
    </w:p>
    <w:p w:rsidR="00733206" w:rsidRDefault="00A32F1B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College winner of Stockmind Competition ( season 2) of ICICIdirect ,centre for financial learning.</w:t>
      </w:r>
    </w:p>
    <w:p w:rsidR="00733206" w:rsidRDefault="00A32F1B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sz w:val="24"/>
        </w:rPr>
        <w:t xml:space="preserve">Reached second round of auditions in The </w:t>
      </w:r>
      <w:r>
        <w:rPr>
          <w:rFonts w:ascii="Calibri" w:eastAsia="Calibri" w:hAnsi="Calibri" w:cs="Calibri"/>
          <w:sz w:val="24"/>
        </w:rPr>
        <w:t>Voice Of India,Delhi</w:t>
      </w:r>
    </w:p>
    <w:p w:rsidR="00733206" w:rsidRDefault="00733206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b/>
          <w:sz w:val="24"/>
          <w:u w:val="single"/>
        </w:rPr>
      </w:pPr>
    </w:p>
    <w:p w:rsidR="00733206" w:rsidRDefault="00A32F1B">
      <w:pPr>
        <w:tabs>
          <w:tab w:val="left" w:pos="720"/>
        </w:tabs>
        <w:spacing w:line="36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PERSONAL DETAILS:</w:t>
      </w:r>
    </w:p>
    <w:p w:rsidR="00733206" w:rsidRDefault="00A32F1B">
      <w:pPr>
        <w:numPr>
          <w:ilvl w:val="0"/>
          <w:numId w:val="4"/>
        </w:numPr>
        <w:tabs>
          <w:tab w:val="left" w:pos="720"/>
        </w:tabs>
        <w:spacing w:after="60"/>
        <w:ind w:left="720" w:right="245" w:hanging="360"/>
        <w:jc w:val="both"/>
        <w:rPr>
          <w:rFonts w:ascii="Calibri" w:eastAsia="Calibri" w:hAnsi="Calibri" w:cs="Calibri"/>
          <w:b/>
          <w:spacing w:val="-5"/>
          <w:sz w:val="24"/>
          <w:u w:val="single"/>
        </w:rPr>
      </w:pPr>
      <w:r>
        <w:rPr>
          <w:rFonts w:ascii="Calibri" w:eastAsia="Calibri" w:hAnsi="Calibri" w:cs="Calibri"/>
          <w:b/>
          <w:spacing w:val="-5"/>
          <w:sz w:val="24"/>
        </w:rPr>
        <w:t>Date of Birth</w:t>
      </w:r>
      <w:r>
        <w:rPr>
          <w:rFonts w:ascii="Calibri" w:eastAsia="Calibri" w:hAnsi="Calibri" w:cs="Calibri"/>
          <w:b/>
          <w:spacing w:val="-5"/>
          <w:sz w:val="24"/>
        </w:rPr>
        <w:tab/>
      </w:r>
      <w:r>
        <w:rPr>
          <w:rFonts w:ascii="Calibri" w:eastAsia="Calibri" w:hAnsi="Calibri" w:cs="Calibri"/>
          <w:b/>
          <w:spacing w:val="-5"/>
          <w:sz w:val="24"/>
        </w:rPr>
        <w:tab/>
      </w:r>
      <w:r>
        <w:rPr>
          <w:rFonts w:ascii="Calibri" w:eastAsia="Calibri" w:hAnsi="Calibri" w:cs="Calibri"/>
          <w:b/>
          <w:spacing w:val="-5"/>
          <w:sz w:val="24"/>
        </w:rPr>
        <w:tab/>
        <w:t xml:space="preserve">:   </w:t>
      </w:r>
      <w:r>
        <w:rPr>
          <w:rFonts w:ascii="Calibri" w:eastAsia="Calibri" w:hAnsi="Calibri" w:cs="Calibri"/>
          <w:spacing w:val="-5"/>
          <w:sz w:val="24"/>
        </w:rPr>
        <w:t>7</w:t>
      </w:r>
      <w:r>
        <w:rPr>
          <w:rFonts w:ascii="Calibri" w:eastAsia="Calibri" w:hAnsi="Calibri" w:cs="Calibri"/>
          <w:spacing w:val="-5"/>
          <w:sz w:val="24"/>
          <w:vertAlign w:val="superscript"/>
        </w:rPr>
        <w:t>th</w:t>
      </w:r>
      <w:r>
        <w:rPr>
          <w:rFonts w:ascii="Calibri" w:eastAsia="Calibri" w:hAnsi="Calibri" w:cs="Calibri"/>
          <w:spacing w:val="-5"/>
          <w:sz w:val="24"/>
        </w:rPr>
        <w:t xml:space="preserve"> Aug 1991</w:t>
      </w:r>
    </w:p>
    <w:p w:rsidR="00733206" w:rsidRDefault="00A32F1B">
      <w:pPr>
        <w:numPr>
          <w:ilvl w:val="0"/>
          <w:numId w:val="4"/>
        </w:numPr>
        <w:tabs>
          <w:tab w:val="left" w:pos="720"/>
        </w:tabs>
        <w:spacing w:after="60"/>
        <w:ind w:left="720" w:right="245" w:hanging="360"/>
        <w:jc w:val="both"/>
        <w:rPr>
          <w:rFonts w:ascii="Calibri" w:eastAsia="Calibri" w:hAnsi="Calibri" w:cs="Calibri"/>
          <w:b/>
          <w:spacing w:val="-5"/>
          <w:sz w:val="24"/>
          <w:u w:val="single"/>
        </w:rPr>
      </w:pPr>
      <w:r>
        <w:rPr>
          <w:rFonts w:ascii="Calibri" w:eastAsia="Calibri" w:hAnsi="Calibri" w:cs="Calibri"/>
          <w:b/>
          <w:spacing w:val="-5"/>
          <w:sz w:val="24"/>
        </w:rPr>
        <w:t xml:space="preserve">Father’s Name     :                        </w:t>
      </w:r>
      <w:r>
        <w:rPr>
          <w:rFonts w:ascii="Calibri" w:eastAsia="Calibri" w:hAnsi="Calibri" w:cs="Calibri"/>
          <w:b/>
          <w:spacing w:val="-5"/>
          <w:sz w:val="24"/>
        </w:rPr>
        <w:t xml:space="preserve"> </w:t>
      </w:r>
      <w:r>
        <w:rPr>
          <w:rFonts w:ascii="Arial" w:eastAsia="Arial" w:hAnsi="Arial" w:cs="Arial"/>
          <w:spacing w:val="-5"/>
          <w:sz w:val="20"/>
        </w:rPr>
        <w:t>Mr. Kamal Singh</w:t>
      </w:r>
    </w:p>
    <w:p w:rsidR="00733206" w:rsidRDefault="00A32F1B">
      <w:pPr>
        <w:numPr>
          <w:ilvl w:val="0"/>
          <w:numId w:val="4"/>
        </w:numPr>
        <w:tabs>
          <w:tab w:val="left" w:pos="720"/>
        </w:tabs>
        <w:spacing w:after="60"/>
        <w:ind w:left="720" w:right="245" w:hanging="360"/>
        <w:jc w:val="both"/>
        <w:rPr>
          <w:rFonts w:ascii="Calibri" w:eastAsia="Calibri" w:hAnsi="Calibri" w:cs="Calibri"/>
          <w:b/>
          <w:spacing w:val="-5"/>
          <w:sz w:val="24"/>
        </w:rPr>
      </w:pPr>
      <w:r>
        <w:rPr>
          <w:rFonts w:ascii="Calibri" w:eastAsia="Calibri" w:hAnsi="Calibri" w:cs="Calibri"/>
          <w:b/>
          <w:spacing w:val="-5"/>
          <w:sz w:val="24"/>
        </w:rPr>
        <w:t xml:space="preserve">Languages known                   </w:t>
      </w:r>
      <w:r>
        <w:rPr>
          <w:rFonts w:ascii="Calibri" w:eastAsia="Calibri" w:hAnsi="Calibri" w:cs="Calibri"/>
          <w:b/>
          <w:spacing w:val="-5"/>
          <w:sz w:val="24"/>
        </w:rPr>
        <w:t xml:space="preserve"> :   </w:t>
      </w:r>
      <w:r>
        <w:rPr>
          <w:rFonts w:ascii="Calibri" w:eastAsia="Calibri" w:hAnsi="Calibri" w:cs="Calibri"/>
          <w:spacing w:val="-5"/>
          <w:sz w:val="24"/>
        </w:rPr>
        <w:t>Hindi and English</w:t>
      </w:r>
    </w:p>
    <w:p w:rsidR="00A32F1B" w:rsidRDefault="00A32F1B" w:rsidP="00A32F1B">
      <w:pPr>
        <w:numPr>
          <w:ilvl w:val="0"/>
          <w:numId w:val="4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Address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  Sec-115,Noida,GB Nagar,201301</w:t>
      </w:r>
    </w:p>
    <w:p w:rsidR="00A32F1B" w:rsidRDefault="00A32F1B" w:rsidP="00A32F1B">
      <w:pPr>
        <w:rPr>
          <w:rFonts w:ascii="Calibri" w:eastAsia="Calibri" w:hAnsi="Calibri" w:cs="Calibri"/>
          <w:sz w:val="24"/>
        </w:rPr>
      </w:pPr>
    </w:p>
    <w:p w:rsidR="00A32F1B" w:rsidRPr="00A32F1B" w:rsidRDefault="00A32F1B" w:rsidP="00A32F1B">
      <w:pPr>
        <w:rPr>
          <w:rFonts w:ascii="Calibri" w:eastAsia="Calibri" w:hAnsi="Calibri" w:cs="Calibri"/>
          <w:sz w:val="24"/>
        </w:rPr>
      </w:pPr>
    </w:p>
    <w:p w:rsidR="00733206" w:rsidRDefault="00A32F1B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HOBBIES:</w:t>
      </w:r>
    </w:p>
    <w:p w:rsidR="00A32F1B" w:rsidRDefault="00A32F1B" w:rsidP="00A32F1B">
      <w:pPr>
        <w:numPr>
          <w:ilvl w:val="0"/>
          <w:numId w:val="4"/>
        </w:numPr>
        <w:spacing w:after="200" w:line="276" w:lineRule="auto"/>
        <w:ind w:firstLine="217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Playing  Cricket and Badminton, Reading newspapers,magazines </w:t>
      </w:r>
      <w:r>
        <w:rPr>
          <w:rFonts w:ascii="Calibri" w:eastAsia="Calibri" w:hAnsi="Calibri" w:cs="Calibri"/>
          <w:b/>
          <w:sz w:val="24"/>
        </w:rPr>
        <w:t>.</w:t>
      </w:r>
    </w:p>
    <w:p w:rsidR="00733206" w:rsidRPr="00A32F1B" w:rsidRDefault="00A32F1B" w:rsidP="00A32F1B">
      <w:pPr>
        <w:numPr>
          <w:ilvl w:val="0"/>
          <w:numId w:val="4"/>
        </w:numPr>
        <w:spacing w:after="200" w:line="276" w:lineRule="auto"/>
        <w:ind w:firstLine="217"/>
        <w:rPr>
          <w:rFonts w:ascii="Calibri" w:eastAsia="Calibri" w:hAnsi="Calibri" w:cs="Calibri"/>
          <w:b/>
          <w:sz w:val="24"/>
        </w:rPr>
      </w:pPr>
      <w:r w:rsidRPr="00A32F1B">
        <w:rPr>
          <w:rFonts w:ascii="Calibri" w:eastAsia="Calibri" w:hAnsi="Calibri" w:cs="Calibri"/>
          <w:sz w:val="24"/>
        </w:rPr>
        <w:t>Singing</w:t>
      </w:r>
    </w:p>
    <w:p w:rsidR="00733206" w:rsidRDefault="00A32F1B">
      <w:pPr>
        <w:spacing w:after="200" w:line="276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lastRenderedPageBreak/>
        <w:t>DECLARATION:</w:t>
      </w:r>
    </w:p>
    <w:p w:rsidR="00733206" w:rsidRDefault="00A32F1B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 hereby solemnly affirm that all the details provided above are true to the best of my knowledge.</w:t>
      </w:r>
    </w:p>
    <w:p w:rsidR="00733206" w:rsidRDefault="00A32F1B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Date: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</w:p>
    <w:p w:rsidR="00733206" w:rsidRDefault="00733206">
      <w:pPr>
        <w:spacing w:after="200" w:line="276" w:lineRule="auto"/>
        <w:ind w:firstLineChars="2350" w:firstLine="4935"/>
      </w:pPr>
    </w:p>
    <w:p w:rsidR="00733206" w:rsidRDefault="00733206">
      <w:pPr>
        <w:spacing w:after="200" w:line="276" w:lineRule="auto"/>
      </w:pPr>
    </w:p>
    <w:p w:rsidR="00733206" w:rsidRDefault="00A32F1B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Place: </w:t>
      </w:r>
      <w:r>
        <w:rPr>
          <w:rFonts w:ascii="Calibri" w:eastAsia="Calibri" w:hAnsi="Calibri" w:cs="Calibri"/>
          <w:b/>
          <w:sz w:val="24"/>
        </w:rPr>
        <w:t xml:space="preserve">NOIDA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4"/>
        </w:rPr>
        <w:t>Signature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:rsidR="00733206" w:rsidRDefault="00733206">
      <w:pPr>
        <w:spacing w:after="200" w:line="276" w:lineRule="auto"/>
        <w:ind w:firstLineChars="2650" w:firstLine="5565"/>
        <w:rPr>
          <w:rFonts w:ascii="Calibri" w:eastAsia="Calibri" w:hAnsi="Calibri" w:cs="Calibri"/>
          <w:sz w:val="24"/>
        </w:rPr>
      </w:pPr>
      <w:r>
        <w:object w:dxaOrig="4020" w:dyaOrig="4020">
          <v:shape id="_x0000_i1026" type="#_x0000_t75" style="width:83.85pt;height:75.95pt" o:ole="">
            <v:imagedata r:id="rId5" o:title=""/>
          </v:shape>
          <o:OLEObject Type="Embed" ProgID="StaticMetafile" ShapeID="_x0000_i1026" DrawAspect="Content" ObjectID="_1738767014" r:id="rId7"/>
        </w:object>
      </w:r>
    </w:p>
    <w:p w:rsidR="00733206" w:rsidRDefault="00733206">
      <w:pPr>
        <w:spacing w:after="200" w:line="276" w:lineRule="auto"/>
        <w:rPr>
          <w:rFonts w:ascii="Calibri" w:eastAsia="Calibri" w:hAnsi="Calibri" w:cs="Calibri"/>
          <w:sz w:val="22"/>
        </w:rPr>
      </w:pPr>
    </w:p>
    <w:sectPr w:rsidR="00733206" w:rsidSect="00733206">
      <w:pgSz w:w="16783" w:h="23757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singleLevel"/>
    <w:tmpl w:val="B5E306ED"/>
    <w:lvl w:ilvl="0">
      <w:start w:val="1"/>
      <w:numFmt w:val="bullet"/>
      <w:lvlText w:val="•"/>
      <w:lvlJc w:val="left"/>
    </w:lvl>
  </w:abstractNum>
  <w:abstractNum w:abstractNumId="1">
    <w:nsid w:val="BF205925"/>
    <w:multiLevelType w:val="singleLevel"/>
    <w:tmpl w:val="BF205925"/>
    <w:lvl w:ilvl="0">
      <w:start w:val="1"/>
      <w:numFmt w:val="bullet"/>
      <w:lvlText w:val="•"/>
      <w:lvlJc w:val="left"/>
    </w:lvl>
  </w:abstractNum>
  <w:abstractNum w:abstractNumId="2">
    <w:nsid w:val="CF092B84"/>
    <w:multiLevelType w:val="singleLevel"/>
    <w:tmpl w:val="CF092B84"/>
    <w:lvl w:ilvl="0">
      <w:start w:val="1"/>
      <w:numFmt w:val="bullet"/>
      <w:lvlText w:val="•"/>
      <w:lvlJc w:val="left"/>
    </w:lvl>
  </w:abstractNum>
  <w:abstractNum w:abstractNumId="3">
    <w:nsid w:val="59ADCABA"/>
    <w:multiLevelType w:val="singleLevel"/>
    <w:tmpl w:val="59ADCABA"/>
    <w:lvl w:ilvl="0">
      <w:start w:val="1"/>
      <w:numFmt w:val="bullet"/>
      <w:lvlText w:val="•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20"/>
  <w:characterSpacingControl w:val="doNotCompress"/>
  <w:compat>
    <w:useFELayout/>
    <w:splitPgBreakAndParaMark/>
  </w:compat>
  <w:rsids>
    <w:rsidRoot w:val="00733206"/>
    <w:rsid w:val="00733206"/>
    <w:rsid w:val="00A32F1B"/>
    <w:rsid w:val="05394F85"/>
    <w:rsid w:val="0B637DDB"/>
    <w:rsid w:val="12B0488F"/>
    <w:rsid w:val="1D053135"/>
    <w:rsid w:val="2E1F6F23"/>
    <w:rsid w:val="305A07E8"/>
    <w:rsid w:val="386B31E2"/>
    <w:rsid w:val="39213AA6"/>
    <w:rsid w:val="3D052553"/>
    <w:rsid w:val="3DE94412"/>
    <w:rsid w:val="45126CE2"/>
    <w:rsid w:val="55CD0682"/>
    <w:rsid w:val="562C5F28"/>
    <w:rsid w:val="590321BE"/>
    <w:rsid w:val="61EF2140"/>
    <w:rsid w:val="7DA10EF5"/>
    <w:rsid w:val="7E732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3206"/>
    <w:rPr>
      <w:sz w:val="21"/>
      <w:szCs w:val="22"/>
    </w:rPr>
  </w:style>
  <w:style w:type="paragraph" w:styleId="Heading1">
    <w:name w:val="heading 1"/>
    <w:basedOn w:val="Normal"/>
    <w:next w:val="Normal"/>
    <w:qFormat/>
    <w:rsid w:val="007332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YADAV</dc:creator>
  <cp:lastModifiedBy>User</cp:lastModifiedBy>
  <cp:revision>2</cp:revision>
  <dcterms:created xsi:type="dcterms:W3CDTF">2021-01-14T12:51:00Z</dcterms:created>
  <dcterms:modified xsi:type="dcterms:W3CDTF">2023-02-24T12:34:00Z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6A7B7FE10A56439EB99295F92BF215E1</vt:lpwstr>
  </property>
</Properties>
</file>