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ind w:firstLine="720"/>
        <w:jc w:val="center"/>
        <w:rPr>
          <w:sz w:val="30"/>
          <w:szCs w:val="30"/>
          <w:u w:val="single"/>
        </w:rPr>
      </w:pPr>
    </w:p>
    <w:p>
      <w:pPr>
        <w:framePr w:wrap="auto" w:vAnchor="margin" w:hAnchor="text" w:yAlign="inline"/>
        <w:ind w:firstLine="720"/>
        <w:jc w:val="center"/>
      </w:pPr>
    </w:p>
    <w:p>
      <w:pPr>
        <w:framePr w:wrap="auto" w:vAnchor="margin" w:hAnchor="text" w:yAlign="inline"/>
        <w:pBdr>
          <w:top w:val="none" w:color="auto" w:sz="0" w:space="0"/>
          <w:left w:val="none" w:color="auto" w:sz="0" w:space="0"/>
          <w:bottom w:val="single" w:color="000000" w:sz="4" w:space="0"/>
          <w:right w:val="none" w:color="auto" w:sz="0" w:space="0"/>
        </w:pBdr>
        <w:rPr>
          <w:rFonts w:ascii="Harrington" w:hAnsi="Harrington" w:eastAsia="Harrington" w:cs="Harrington"/>
          <w:b/>
          <w:bCs/>
          <w:sz w:val="44"/>
          <w:szCs w:val="44"/>
        </w:rPr>
      </w:pPr>
      <w:r>
        <w:rPr>
          <w:rFonts w:hint="default" w:ascii="Calibri" w:hAnsi="Calibri" w:eastAsia="Harrington" w:cs="Calibri"/>
          <w:b/>
          <w:bCs/>
          <w:sz w:val="44"/>
          <w:szCs w:val="44"/>
          <w:rtl w:val="0"/>
          <w:lang w:val="en-IN"/>
        </w:rPr>
        <w:t>UMESH SHIVNATH KUSHWAHA</w:t>
      </w:r>
      <w:r>
        <w:rPr>
          <w:rFonts w:hint="default" w:ascii="Calibri" w:hAnsi="Calibri" w:eastAsia="Harrington" w:cs="Calibri"/>
          <w:b/>
          <w:bCs/>
          <w:sz w:val="44"/>
          <w:szCs w:val="44"/>
          <w:rtl w:val="0"/>
          <w:lang w:val="en-US"/>
        </w:rPr>
        <w:t xml:space="preserve">     </w:t>
      </w:r>
      <w:r>
        <w:rPr>
          <w:rFonts w:ascii="Harrington" w:hAnsi="Harrington" w:eastAsia="Harrington" w:cs="Harrington"/>
          <w:b/>
          <w:bCs/>
          <w:sz w:val="44"/>
          <w:szCs w:val="44"/>
          <w:rtl w:val="0"/>
          <w:lang w:val="en-US"/>
        </w:rPr>
        <w:t xml:space="preserve">                                                                                                                                                                                                                                                      </w:t>
      </w:r>
    </w:p>
    <w:p>
      <w:pPr>
        <w:framePr w:wrap="auto" w:vAnchor="margin" w:hAnchor="text" w:yAlign="inline"/>
        <w:rPr>
          <w:u w:val="single"/>
        </w:rPr>
      </w:pPr>
    </w:p>
    <w:p>
      <w:pPr>
        <w:framePr w:wrap="auto" w:vAnchor="margin" w:hAnchor="text" w:yAlign="inline"/>
        <w:rPr>
          <w:rFonts w:ascii="Palatino Linotype" w:hAnsi="Palatino Linotype" w:eastAsia="Palatino Linotype" w:cs="Palatino Linotype"/>
          <w:sz w:val="28"/>
          <w:szCs w:val="28"/>
          <w:u w:val="single"/>
        </w:rPr>
      </w:pPr>
      <w:r>
        <w:rPr>
          <w:rFonts w:ascii="Palatino Linotype" w:hAnsi="Palatino Linotype" w:eastAsia="Palatino Linotype" w:cs="Palatino Linotype"/>
          <w:b/>
          <w:bCs/>
          <w:sz w:val="28"/>
          <w:szCs w:val="28"/>
          <w:u w:val="single"/>
          <w:rtl w:val="0"/>
          <w:lang w:val="en-US"/>
        </w:rPr>
        <w:t>Contact Details</w:t>
      </w:r>
      <w:r>
        <w:rPr>
          <w:rFonts w:ascii="Palatino Linotype" w:hAnsi="Palatino Linotype" w:eastAsia="Palatino Linotype" w:cs="Palatino Linotype"/>
          <w:sz w:val="28"/>
          <w:szCs w:val="28"/>
          <w:u w:val="single"/>
          <w:rtl w:val="0"/>
          <w:lang w:val="en-US"/>
        </w:rPr>
        <w:t>:</w:t>
      </w:r>
    </w:p>
    <w:p>
      <w:pPr>
        <w:framePr w:wrap="auto" w:vAnchor="margin" w:hAnchor="text" w:yAlign="inline"/>
        <w:rPr>
          <w:rFonts w:ascii="Palatino Linotype" w:hAnsi="Palatino Linotype" w:eastAsia="Palatino Linotype" w:cs="Palatino Linotype"/>
        </w:rPr>
      </w:pPr>
    </w:p>
    <w:p>
      <w:pPr>
        <w:framePr w:wrap="auto" w:vAnchor="margin" w:hAnchor="text" w:yAlign="inline"/>
        <w:rPr>
          <w:rFonts w:hint="default" w:ascii="Palatino Linotype" w:hAnsi="Palatino Linotype" w:eastAsia="Palatino Linotype" w:cs="Palatino Linotype"/>
          <w:b/>
          <w:bCs/>
          <w:rtl w:val="0"/>
          <w:lang w:val="en-IN"/>
        </w:rPr>
      </w:pPr>
      <w:r>
        <w:rPr>
          <w:rFonts w:hint="default" w:ascii="Palatino Linotype" w:hAnsi="Palatino Linotype" w:eastAsia="Palatino Linotype" w:cs="Palatino Linotype"/>
          <w:b/>
          <w:bCs/>
          <w:rtl w:val="0"/>
          <w:lang w:val="en-IN"/>
        </w:rPr>
        <w:t>13/1 Sonal Park -2,</w:t>
      </w:r>
    </w:p>
    <w:p>
      <w:pPr>
        <w:framePr w:wrap="auto" w:vAnchor="margin" w:hAnchor="text" w:yAlign="inline"/>
        <w:rPr>
          <w:rFonts w:hint="default" w:ascii="Palatino Linotype" w:hAnsi="Palatino Linotype" w:eastAsia="Palatino Linotype" w:cs="Palatino Linotype"/>
          <w:b/>
          <w:bCs/>
          <w:rtl w:val="0"/>
          <w:lang w:val="en-IN"/>
        </w:rPr>
      </w:pPr>
      <w:r>
        <w:rPr>
          <w:rFonts w:hint="default" w:ascii="Palatino Linotype" w:hAnsi="Palatino Linotype" w:eastAsia="Palatino Linotype" w:cs="Palatino Linotype"/>
          <w:b/>
          <w:bCs/>
          <w:rtl w:val="0"/>
          <w:lang w:val="en-IN"/>
        </w:rPr>
        <w:t>Opp- Chamunda Dairy,</w:t>
      </w:r>
    </w:p>
    <w:p>
      <w:pPr>
        <w:framePr w:wrap="auto" w:vAnchor="margin" w:hAnchor="text" w:yAlign="inline"/>
        <w:rPr>
          <w:rFonts w:hint="default" w:ascii="Palatino Linotype" w:hAnsi="Palatino Linotype" w:eastAsia="Palatino Linotype" w:cs="Palatino Linotype"/>
          <w:b/>
          <w:bCs/>
          <w:rtl w:val="0"/>
          <w:lang w:val="en-IN"/>
        </w:rPr>
      </w:pPr>
      <w:r>
        <w:rPr>
          <w:rFonts w:hint="default" w:ascii="Palatino Linotype" w:hAnsi="Palatino Linotype" w:eastAsia="Palatino Linotype" w:cs="Palatino Linotype"/>
          <w:b/>
          <w:bCs/>
          <w:rtl w:val="0"/>
          <w:lang w:val="en-IN"/>
        </w:rPr>
        <w:t>Hirawadi, Bapunagar-380024.</w:t>
      </w:r>
    </w:p>
    <w:p>
      <w:pPr>
        <w:framePr w:wrap="auto" w:vAnchor="margin" w:hAnchor="text" w:yAlign="inline"/>
        <w:rPr>
          <w:rFonts w:hint="default" w:ascii="Palatino Linotype" w:hAnsi="Palatino Linotype" w:eastAsia="Palatino Linotype" w:cs="Palatino Linotype"/>
          <w:b/>
          <w:bCs/>
          <w:sz w:val="28"/>
          <w:szCs w:val="28"/>
          <w:lang w:val="en-IN"/>
        </w:rPr>
      </w:pPr>
      <w:r>
        <w:rPr>
          <w:rFonts w:ascii="Palatino Linotype" w:hAnsi="Palatino Linotype" w:eastAsia="Palatino Linotype" w:cs="Palatino Linotype"/>
          <w:b/>
          <w:bCs/>
          <w:sz w:val="28"/>
          <w:szCs w:val="28"/>
          <w:rtl w:val="0"/>
          <w:lang w:val="en-US"/>
        </w:rPr>
        <w:t xml:space="preserve">(M): </w:t>
      </w:r>
      <w:r>
        <w:rPr>
          <w:rFonts w:ascii="Calibri" w:hAnsi="Calibri" w:eastAsia="Calibri" w:cs="Calibri"/>
          <w:b/>
          <w:bCs/>
          <w:sz w:val="28"/>
          <w:szCs w:val="28"/>
          <w:rtl w:val="0"/>
          <w:lang w:val="en-US"/>
        </w:rPr>
        <w:t>+91-</w:t>
      </w:r>
      <w:r>
        <w:rPr>
          <w:rFonts w:hint="default" w:ascii="Calibri" w:hAnsi="Calibri" w:eastAsia="Calibri" w:cs="Calibri"/>
          <w:b/>
          <w:bCs/>
          <w:sz w:val="28"/>
          <w:szCs w:val="28"/>
          <w:rtl w:val="0"/>
          <w:lang w:val="en-IN"/>
        </w:rPr>
        <w:t>9228842074</w:t>
      </w:r>
    </w:p>
    <w:p>
      <w:pPr>
        <w:framePr w:wrap="auto" w:vAnchor="margin" w:hAnchor="text" w:yAlign="inline"/>
        <w:rPr>
          <w:rFonts w:ascii="Palatino Linotype" w:hAnsi="Palatino Linotype" w:eastAsia="Palatino Linotype" w:cs="Palatino Linotype"/>
          <w:b/>
          <w:bCs/>
          <w:sz w:val="28"/>
          <w:szCs w:val="28"/>
          <w:lang w:val="en-US"/>
        </w:rPr>
      </w:pPr>
      <w:r>
        <w:rPr>
          <w:rFonts w:ascii="Palatino Linotype" w:hAnsi="Palatino Linotype" w:eastAsia="Palatino Linotype" w:cs="Palatino Linotype"/>
          <w:b/>
          <w:bCs/>
          <w:sz w:val="28"/>
          <w:szCs w:val="28"/>
          <w:rtl w:val="0"/>
          <w:lang w:val="en-US"/>
        </w:rPr>
        <w:t>Email ID:</w:t>
      </w:r>
      <w:r>
        <w:rPr>
          <w:rFonts w:hint="default" w:ascii="Palatino Linotype" w:hAnsi="Palatino Linotype" w:eastAsia="Palatino Linotype" w:cs="Palatino Linotype"/>
          <w:b/>
          <w:bCs/>
          <w:sz w:val="28"/>
          <w:szCs w:val="28"/>
          <w:rtl w:val="0"/>
          <w:lang w:val="en-IN"/>
        </w:rPr>
        <w:t xml:space="preserve"> patelmahi318</w:t>
      </w:r>
      <w:r>
        <w:rPr>
          <w:rFonts w:ascii="Palatino Linotype" w:hAnsi="Palatino Linotype" w:eastAsia="Palatino Linotype" w:cs="Palatino Linotype"/>
          <w:b/>
          <w:bCs/>
          <w:sz w:val="28"/>
          <w:szCs w:val="28"/>
          <w:rtl w:val="0"/>
          <w:lang w:val="en-US"/>
        </w:rPr>
        <w:t>@gmail.com</w:t>
      </w:r>
    </w:p>
    <w:p>
      <w:pPr>
        <w:framePr w:wrap="auto" w:vAnchor="margin" w:hAnchor="text" w:yAlign="inline"/>
        <w:pBdr>
          <w:top w:val="none" w:color="auto" w:sz="0" w:space="0"/>
          <w:left w:val="none" w:color="auto" w:sz="0" w:space="0"/>
          <w:bottom w:val="single" w:color="000000" w:sz="4" w:space="0"/>
          <w:right w:val="none" w:color="auto" w:sz="0" w:space="0"/>
        </w:pBdr>
        <w:rPr>
          <w:rFonts w:ascii="Palatino Linotype" w:hAnsi="Palatino Linotype" w:eastAsia="Palatino Linotype" w:cs="Palatino Linotype"/>
          <w:u w:val="single"/>
        </w:rPr>
      </w:pPr>
    </w:p>
    <w:p>
      <w:pPr>
        <w:framePr w:wrap="auto" w:vAnchor="margin" w:hAnchor="text" w:yAlign="inline"/>
        <w:rPr>
          <w:rFonts w:ascii="Palatino Linotype" w:hAnsi="Palatino Linotype" w:eastAsia="Palatino Linotype" w:cs="Palatino Linotype"/>
          <w:b/>
          <w:bCs/>
          <w:sz w:val="28"/>
          <w:szCs w:val="28"/>
          <w:u w:val="single"/>
          <w:rtl w:val="0"/>
          <w:lang w:val="en-US"/>
        </w:rPr>
      </w:pPr>
    </w:p>
    <w:p>
      <w:pPr>
        <w:framePr w:wrap="auto" w:vAnchor="margin" w:hAnchor="text" w:yAlign="inline"/>
        <w:rPr>
          <w:rFonts w:ascii="Palatino Linotype" w:hAnsi="Palatino Linotype" w:eastAsia="Palatino Linotype" w:cs="Palatino Linotype"/>
          <w:b/>
          <w:bCs/>
          <w:sz w:val="28"/>
          <w:szCs w:val="28"/>
          <w:u w:val="single"/>
        </w:rPr>
      </w:pPr>
      <w:r>
        <w:rPr>
          <w:rFonts w:ascii="Palatino Linotype" w:hAnsi="Palatino Linotype" w:eastAsia="Palatino Linotype" w:cs="Palatino Linotype"/>
          <w:b/>
          <w:bCs/>
          <w:sz w:val="28"/>
          <w:szCs w:val="28"/>
          <w:u w:val="single"/>
          <w:rtl w:val="0"/>
          <w:lang w:val="en-US"/>
        </w:rPr>
        <w:t>Career Objective:</w:t>
      </w:r>
    </w:p>
    <w:p>
      <w:pPr>
        <w:framePr w:wrap="auto" w:vAnchor="margin" w:hAnchor="text" w:yAlign="inline"/>
        <w:rPr>
          <w:rFonts w:ascii="Palatino Linotype" w:hAnsi="Palatino Linotype" w:eastAsia="Palatino Linotype" w:cs="Palatino Linotype"/>
          <w:u w:val="single"/>
        </w:rPr>
      </w:pPr>
    </w:p>
    <w:p>
      <w:pPr>
        <w:framePr w:wrap="auto" w:vAnchor="margin" w:hAnchor="text" w:yAlign="inline"/>
        <w:rPr>
          <w:rFonts w:ascii="Palatino Linotype" w:hAnsi="Palatino Linotype" w:eastAsia="Palatino Linotype" w:cs="Palatino Linotype"/>
          <w:b/>
          <w:bCs/>
        </w:rPr>
      </w:pPr>
      <w:r>
        <w:rPr>
          <w:rFonts w:ascii="Palatino Linotype" w:hAnsi="Palatino Linotype" w:eastAsia="Palatino Linotype" w:cs="Palatino Linotype"/>
          <w:b/>
          <w:bCs/>
          <w:rtl w:val="0"/>
          <w:lang w:val="en-US"/>
        </w:rPr>
        <w:t>To associate myself with an organization in which I can work to my highest potential and make significant contribution towards growth.</w:t>
      </w:r>
    </w:p>
    <w:p>
      <w:pPr>
        <w:framePr w:wrap="auto" w:vAnchor="margin" w:hAnchor="text" w:yAlign="inline"/>
        <w:rPr>
          <w:rFonts w:ascii="Palatino Linotype" w:hAnsi="Palatino Linotype" w:eastAsia="Palatino Linotype" w:cs="Palatino Linotype"/>
        </w:rPr>
      </w:pPr>
      <w:r>
        <w:rPr>
          <w:rFonts w:ascii="Palatino Linotype" w:hAnsi="Palatino Linotype" w:eastAsia="Palatino Linotype" w:cs="Palatino Linotype"/>
          <w:rtl w:val="0"/>
          <w:lang w:val="en-US"/>
        </w:rPr>
        <w:t xml:space="preserve">                              </w:t>
      </w:r>
    </w:p>
    <w:p>
      <w:pPr>
        <w:framePr w:wrap="auto" w:vAnchor="margin" w:hAnchor="text" w:yAlign="inline"/>
        <w:rPr>
          <w:rFonts w:ascii="Palatino Linotype" w:hAnsi="Palatino Linotype" w:eastAsia="Palatino Linotype" w:cs="Palatino Linotype"/>
          <w:b/>
          <w:bCs/>
          <w:sz w:val="28"/>
          <w:szCs w:val="28"/>
          <w:u w:val="single"/>
        </w:rPr>
      </w:pPr>
      <w:r>
        <w:rPr>
          <w:rFonts w:ascii="Palatino Linotype" w:hAnsi="Palatino Linotype" w:eastAsia="Palatino Linotype" w:cs="Palatino Linotype"/>
          <w:b/>
          <w:bCs/>
          <w:sz w:val="28"/>
          <w:szCs w:val="28"/>
          <w:u w:val="single"/>
          <w:rtl w:val="0"/>
          <w:lang w:val="en-US"/>
        </w:rPr>
        <w:t>Personal Details:</w:t>
      </w:r>
    </w:p>
    <w:p>
      <w:pPr>
        <w:framePr w:wrap="auto" w:vAnchor="margin" w:hAnchor="text" w:yAlign="inline"/>
        <w:rPr>
          <w:rFonts w:ascii="Palatino Linotype" w:hAnsi="Palatino Linotype" w:eastAsia="Palatino Linotype" w:cs="Palatino Linotype"/>
          <w:u w:val="single"/>
        </w:rPr>
      </w:pPr>
    </w:p>
    <w:p>
      <w:pPr>
        <w:framePr w:wrap="auto" w:vAnchor="margin" w:hAnchor="text" w:yAlign="inline"/>
        <w:rPr>
          <w:rFonts w:hint="default" w:ascii="Palatino Linotype" w:hAnsi="Palatino Linotype" w:eastAsia="Palatino Linotype" w:cs="Palatino Linotype"/>
          <w:b/>
          <w:bCs/>
          <w:lang w:val="en-IN"/>
        </w:rPr>
      </w:pPr>
      <w:r>
        <w:rPr>
          <w:rFonts w:ascii="Palatino Linotype" w:hAnsi="Palatino Linotype" w:eastAsia="Palatino Linotype" w:cs="Palatino Linotype"/>
          <w:b/>
          <w:bCs/>
          <w:rtl w:val="0"/>
          <w:lang w:val="en-US"/>
        </w:rPr>
        <w:t>Date of Birth</w:t>
      </w:r>
      <w:r>
        <w:rPr>
          <w:rFonts w:ascii="Palatino Linotype" w:hAnsi="Palatino Linotype" w:eastAsia="Palatino Linotype" w:cs="Palatino Linotype"/>
          <w:b/>
          <w:bCs/>
          <w:rtl w:val="0"/>
          <w:lang w:val="en-US"/>
        </w:rPr>
        <w:tab/>
      </w:r>
      <w:r>
        <w:rPr>
          <w:rFonts w:ascii="Palatino Linotype" w:hAnsi="Palatino Linotype" w:eastAsia="Palatino Linotype" w:cs="Palatino Linotype"/>
          <w:b/>
          <w:bCs/>
          <w:rtl w:val="0"/>
          <w:lang w:val="en-US"/>
        </w:rPr>
        <w:tab/>
      </w:r>
      <w:r>
        <w:rPr>
          <w:rFonts w:ascii="Palatino Linotype" w:hAnsi="Palatino Linotype" w:eastAsia="Palatino Linotype" w:cs="Palatino Linotype"/>
          <w:b/>
          <w:bCs/>
          <w:rtl w:val="0"/>
          <w:lang w:val="en-US"/>
        </w:rPr>
        <w:t xml:space="preserve"> : </w:t>
      </w:r>
      <w:r>
        <w:rPr>
          <w:rFonts w:hint="default" w:ascii="Palatino Linotype" w:hAnsi="Palatino Linotype" w:eastAsia="Palatino Linotype" w:cs="Palatino Linotype"/>
          <w:b/>
          <w:bCs/>
          <w:rtl w:val="0"/>
          <w:lang w:val="en-IN"/>
        </w:rPr>
        <w:t>3</w:t>
      </w:r>
      <w:r>
        <w:rPr>
          <w:rFonts w:hint="default" w:ascii="Palatino Linotype" w:hAnsi="Palatino Linotype" w:eastAsia="Palatino Linotype" w:cs="Palatino Linotype"/>
          <w:b/>
          <w:bCs/>
          <w:vertAlign w:val="superscript"/>
          <w:rtl w:val="0"/>
          <w:lang w:val="en-IN"/>
        </w:rPr>
        <w:t>RD</w:t>
      </w:r>
      <w:r>
        <w:rPr>
          <w:rFonts w:hint="default" w:ascii="Palatino Linotype" w:hAnsi="Palatino Linotype" w:eastAsia="Palatino Linotype" w:cs="Palatino Linotype"/>
          <w:b/>
          <w:bCs/>
          <w:rtl w:val="0"/>
          <w:lang w:val="en-IN"/>
        </w:rPr>
        <w:t xml:space="preserve"> March 1997</w:t>
      </w:r>
      <w:r>
        <w:rPr>
          <w:rFonts w:hint="default" w:ascii="Palatino Linotype" w:hAnsi="Palatino Linotype" w:eastAsia="Palatino Linotype" w:cs="Palatino Linotype"/>
          <w:b/>
          <w:bCs/>
          <w:rtl w:val="0"/>
          <w:lang w:val="en-IN"/>
        </w:rPr>
        <w:tab/>
        <w:t/>
      </w:r>
      <w:r>
        <w:rPr>
          <w:rFonts w:hint="default" w:ascii="Palatino Linotype" w:hAnsi="Palatino Linotype" w:eastAsia="Palatino Linotype" w:cs="Palatino Linotype"/>
          <w:b/>
          <w:bCs/>
          <w:rtl w:val="0"/>
          <w:lang w:val="en-IN"/>
        </w:rPr>
        <w:tab/>
      </w:r>
    </w:p>
    <w:p>
      <w:pPr>
        <w:framePr w:wrap="auto" w:vAnchor="margin" w:hAnchor="text" w:yAlign="inline"/>
        <w:rPr>
          <w:rFonts w:ascii="Palatino Linotype" w:hAnsi="Palatino Linotype" w:eastAsia="Palatino Linotype" w:cs="Palatino Linotype"/>
          <w:b/>
          <w:bCs/>
        </w:rPr>
      </w:pPr>
      <w:r>
        <w:rPr>
          <w:rFonts w:ascii="Palatino Linotype" w:hAnsi="Palatino Linotype" w:eastAsia="Palatino Linotype" w:cs="Palatino Linotype"/>
          <w:b/>
          <w:bCs/>
          <w:rtl w:val="0"/>
          <w:lang w:val="en-US"/>
        </w:rPr>
        <w:t>Marital Status</w:t>
      </w:r>
      <w:r>
        <w:rPr>
          <w:rFonts w:ascii="Palatino Linotype" w:hAnsi="Palatino Linotype" w:eastAsia="Palatino Linotype" w:cs="Palatino Linotype"/>
          <w:b/>
          <w:bCs/>
          <w:rtl w:val="0"/>
          <w:lang w:val="en-US"/>
        </w:rPr>
        <w:tab/>
      </w:r>
      <w:r>
        <w:rPr>
          <w:rFonts w:ascii="Palatino Linotype" w:hAnsi="Palatino Linotype" w:eastAsia="Palatino Linotype" w:cs="Palatino Linotype"/>
          <w:b/>
          <w:bCs/>
          <w:rtl w:val="0"/>
          <w:lang w:val="en-US"/>
        </w:rPr>
        <w:t xml:space="preserve"> : </w:t>
      </w:r>
      <w:r>
        <w:rPr>
          <w:rFonts w:hint="default" w:ascii="Palatino Linotype" w:hAnsi="Palatino Linotype" w:eastAsia="Palatino Linotype" w:cs="Palatino Linotype"/>
          <w:b/>
          <w:bCs/>
          <w:rtl w:val="0"/>
          <w:lang w:val="en-IN"/>
        </w:rPr>
        <w:t>Unm</w:t>
      </w:r>
      <w:r>
        <w:rPr>
          <w:rFonts w:ascii="Palatino Linotype" w:hAnsi="Palatino Linotype" w:eastAsia="Palatino Linotype" w:cs="Palatino Linotype"/>
          <w:b/>
          <w:bCs/>
          <w:rtl w:val="0"/>
          <w:lang w:val="en-US"/>
        </w:rPr>
        <w:t>arried</w:t>
      </w:r>
    </w:p>
    <w:p>
      <w:pPr>
        <w:framePr w:wrap="auto" w:vAnchor="margin" w:hAnchor="text" w:yAlign="inline"/>
        <w:rPr>
          <w:rFonts w:ascii="Palatino Linotype" w:hAnsi="Palatino Linotype" w:eastAsia="Palatino Linotype" w:cs="Palatino Linotype"/>
          <w:b/>
          <w:bCs/>
        </w:rPr>
      </w:pPr>
      <w:r>
        <w:rPr>
          <w:rFonts w:ascii="Palatino Linotype" w:hAnsi="Palatino Linotype" w:eastAsia="Palatino Linotype" w:cs="Palatino Linotype"/>
          <w:b/>
          <w:bCs/>
          <w:rtl w:val="0"/>
          <w:lang w:val="en-US"/>
        </w:rPr>
        <w:t>Languages Known</w:t>
      </w:r>
      <w:r>
        <w:rPr>
          <w:rFonts w:ascii="Palatino Linotype" w:hAnsi="Palatino Linotype" w:eastAsia="Palatino Linotype" w:cs="Palatino Linotype"/>
          <w:b/>
          <w:bCs/>
          <w:rtl w:val="0"/>
          <w:lang w:val="en-US"/>
        </w:rPr>
        <w:tab/>
      </w:r>
      <w:r>
        <w:rPr>
          <w:rFonts w:ascii="Palatino Linotype" w:hAnsi="Palatino Linotype" w:eastAsia="Palatino Linotype" w:cs="Palatino Linotype"/>
          <w:b/>
          <w:bCs/>
          <w:rtl w:val="0"/>
          <w:lang w:val="en-US"/>
        </w:rPr>
        <w:t xml:space="preserve"> : Hindi, Gujarati and English</w:t>
      </w:r>
    </w:p>
    <w:p>
      <w:pPr>
        <w:framePr w:wrap="auto" w:vAnchor="margin" w:hAnchor="text" w:yAlign="inline"/>
        <w:rPr>
          <w:rFonts w:hint="default" w:ascii="Palatino Linotype" w:hAnsi="Palatino Linotype" w:eastAsia="Palatino Linotype" w:cs="Palatino Linotype"/>
          <w:b/>
          <w:bCs/>
          <w:lang w:val="en-IN"/>
        </w:rPr>
      </w:pPr>
      <w:r>
        <w:rPr>
          <w:rFonts w:ascii="Palatino Linotype" w:hAnsi="Palatino Linotype" w:eastAsia="Palatino Linotype" w:cs="Palatino Linotype"/>
          <w:b/>
          <w:bCs/>
          <w:rtl w:val="0"/>
          <w:lang w:val="en-US"/>
        </w:rPr>
        <w:t>Nature</w:t>
      </w:r>
      <w:r>
        <w:rPr>
          <w:rFonts w:ascii="Palatino Linotype" w:hAnsi="Palatino Linotype" w:eastAsia="Palatino Linotype" w:cs="Palatino Linotype"/>
          <w:b/>
          <w:bCs/>
          <w:rtl w:val="0"/>
        </w:rPr>
        <w:tab/>
      </w:r>
      <w:r>
        <w:rPr>
          <w:rFonts w:ascii="Palatino Linotype" w:hAnsi="Palatino Linotype" w:eastAsia="Palatino Linotype" w:cs="Palatino Linotype"/>
          <w:b/>
          <w:bCs/>
          <w:rtl w:val="0"/>
          <w:lang w:val="en-US"/>
        </w:rPr>
        <w:tab/>
      </w:r>
      <w:r>
        <w:rPr>
          <w:rFonts w:ascii="Palatino Linotype" w:hAnsi="Palatino Linotype" w:eastAsia="Palatino Linotype" w:cs="Palatino Linotype"/>
          <w:b/>
          <w:bCs/>
          <w:rtl w:val="0"/>
          <w:lang w:val="en-US"/>
        </w:rPr>
        <w:t xml:space="preserve"> : Simple and Hard Working</w:t>
      </w:r>
      <w:r>
        <w:rPr>
          <w:rFonts w:hint="default" w:ascii="Palatino Linotype" w:hAnsi="Palatino Linotype" w:eastAsia="Palatino Linotype" w:cs="Palatino Linotype"/>
          <w:b/>
          <w:bCs/>
          <w:rtl w:val="0"/>
          <w:lang w:val="en-IN"/>
        </w:rPr>
        <w:t xml:space="preserve"> with Honesty</w:t>
      </w:r>
    </w:p>
    <w:p>
      <w:pPr>
        <w:framePr w:wrap="auto" w:vAnchor="margin" w:hAnchor="text" w:yAlign="inline"/>
        <w:rPr>
          <w:rFonts w:ascii="Palatino Linotype" w:hAnsi="Palatino Linotype" w:eastAsia="Palatino Linotype" w:cs="Palatino Linotype"/>
          <w:b/>
          <w:bCs/>
        </w:rPr>
      </w:pPr>
      <w:r>
        <w:rPr>
          <w:rFonts w:ascii="Palatino Linotype" w:hAnsi="Palatino Linotype" w:eastAsia="Palatino Linotype" w:cs="Palatino Linotype"/>
          <w:b/>
          <w:bCs/>
          <w:rtl w:val="0"/>
          <w:lang w:val="en-US"/>
        </w:rPr>
        <w:t>Hobbies</w:t>
      </w:r>
      <w:r>
        <w:rPr>
          <w:rFonts w:ascii="Palatino Linotype" w:hAnsi="Palatino Linotype" w:eastAsia="Palatino Linotype" w:cs="Palatino Linotype"/>
          <w:b/>
          <w:bCs/>
          <w:rtl w:val="0"/>
          <w:lang w:val="en-US"/>
        </w:rPr>
        <w:tab/>
      </w:r>
      <w:r>
        <w:rPr>
          <w:rFonts w:ascii="Palatino Linotype" w:hAnsi="Palatino Linotype" w:eastAsia="Palatino Linotype" w:cs="Palatino Linotype"/>
          <w:b/>
          <w:bCs/>
          <w:rtl w:val="0"/>
          <w:lang w:val="en-US"/>
        </w:rPr>
        <w:tab/>
      </w:r>
      <w:r>
        <w:rPr>
          <w:rFonts w:ascii="Palatino Linotype" w:hAnsi="Palatino Linotype" w:eastAsia="Palatino Linotype" w:cs="Palatino Linotype"/>
          <w:b/>
          <w:bCs/>
          <w:rtl w:val="0"/>
          <w:lang w:val="en-US"/>
        </w:rPr>
        <w:t xml:space="preserve"> : Music, Playing Cricket, Traveling </w:t>
      </w:r>
    </w:p>
    <w:p>
      <w:pPr>
        <w:framePr w:wrap="auto" w:vAnchor="margin" w:hAnchor="text" w:yAlign="inline"/>
        <w:rPr>
          <w:rFonts w:ascii="Palatino Linotype" w:hAnsi="Palatino Linotype" w:eastAsia="Palatino Linotype" w:cs="Palatino Linotype"/>
          <w:b/>
          <w:bCs/>
        </w:rPr>
      </w:pPr>
      <w:r>
        <w:rPr>
          <w:rFonts w:ascii="Palatino Linotype" w:hAnsi="Palatino Linotype" w:eastAsia="Palatino Linotype" w:cs="Palatino Linotype"/>
          <w:b/>
          <w:bCs/>
          <w:color w:val="000000"/>
          <w:u w:color="000000"/>
          <w:rtl w:val="0"/>
          <w:lang w:val="en-US"/>
        </w:rPr>
        <w:t>Strength</w:t>
      </w:r>
      <w:r>
        <w:rPr>
          <w:rFonts w:ascii="Palatino Linotype" w:hAnsi="Palatino Linotype" w:eastAsia="Palatino Linotype" w:cs="Palatino Linotype"/>
          <w:b/>
          <w:bCs/>
          <w:color w:val="000000"/>
          <w:u w:color="000000"/>
          <w:rtl w:val="0"/>
          <w:lang w:val="en-US"/>
        </w:rPr>
        <w:tab/>
      </w:r>
      <w:r>
        <w:rPr>
          <w:rFonts w:ascii="Palatino Linotype" w:hAnsi="Palatino Linotype" w:eastAsia="Palatino Linotype" w:cs="Palatino Linotype"/>
          <w:b/>
          <w:bCs/>
          <w:color w:val="000000"/>
          <w:u w:color="000000"/>
          <w:rtl w:val="0"/>
          <w:lang w:val="en-US"/>
        </w:rPr>
        <w:tab/>
      </w:r>
      <w:r>
        <w:rPr>
          <w:rFonts w:ascii="Palatino Linotype" w:hAnsi="Palatino Linotype" w:eastAsia="Palatino Linotype" w:cs="Palatino Linotype"/>
          <w:b/>
          <w:bCs/>
          <w:color w:val="000000"/>
          <w:u w:color="000000"/>
          <w:rtl w:val="0"/>
          <w:lang w:val="en-US"/>
        </w:rPr>
        <w:t xml:space="preserve"> : </w:t>
      </w:r>
      <w:r>
        <w:rPr>
          <w:rFonts w:ascii="Palatino Linotype" w:hAnsi="Palatino Linotype" w:eastAsia="Palatino Linotype" w:cs="Palatino Linotype"/>
          <w:b/>
          <w:bCs/>
          <w:rtl w:val="0"/>
          <w:lang w:val="en-US"/>
        </w:rPr>
        <w:t>Quick in Grasping thing, Good Listener and Fast Lerner.</w:t>
      </w:r>
    </w:p>
    <w:p>
      <w:pPr>
        <w:framePr w:wrap="auto" w:vAnchor="margin" w:hAnchor="text" w:yAlign="inline"/>
        <w:rPr>
          <w:rFonts w:ascii="Palatino Linotype" w:hAnsi="Palatino Linotype" w:eastAsia="Palatino Linotype" w:cs="Palatino Linotype"/>
          <w:b/>
          <w:bCs/>
          <w:sz w:val="16"/>
          <w:szCs w:val="16"/>
        </w:rPr>
      </w:pPr>
    </w:p>
    <w:p>
      <w:pPr>
        <w:framePr w:wrap="auto" w:vAnchor="margin" w:hAnchor="text" w:yAlign="inline"/>
        <w:rPr>
          <w:rFonts w:ascii="Palatino Linotype" w:hAnsi="Palatino Linotype" w:eastAsia="Palatino Linotype" w:cs="Palatino Linotype"/>
          <w:sz w:val="16"/>
          <w:szCs w:val="16"/>
        </w:rPr>
      </w:pPr>
    </w:p>
    <w:p>
      <w:pPr>
        <w:framePr w:wrap="auto" w:vAnchor="margin" w:hAnchor="text" w:yAlign="inline"/>
        <w:rPr>
          <w:rFonts w:ascii="Palatino Linotype" w:hAnsi="Palatino Linotype" w:eastAsia="Palatino Linotype" w:cs="Palatino Linotype"/>
          <w:b/>
          <w:bCs/>
          <w:sz w:val="28"/>
          <w:szCs w:val="28"/>
          <w:u w:val="single"/>
        </w:rPr>
      </w:pPr>
      <w:r>
        <w:rPr>
          <w:rFonts w:ascii="Palatino Linotype" w:hAnsi="Palatino Linotype" w:eastAsia="Palatino Linotype" w:cs="Palatino Linotype"/>
          <w:b/>
          <w:bCs/>
          <w:sz w:val="28"/>
          <w:szCs w:val="28"/>
          <w:u w:val="single"/>
          <w:rtl w:val="0"/>
          <w:lang w:val="en-US"/>
        </w:rPr>
        <w:t>Qualification:</w:t>
      </w:r>
    </w:p>
    <w:p>
      <w:pPr>
        <w:framePr w:wrap="auto" w:vAnchor="margin" w:hAnchor="text" w:yAlign="inline"/>
        <w:ind w:left="1440" w:firstLine="0"/>
        <w:rPr>
          <w:rFonts w:ascii="Palatino Linotype" w:hAnsi="Palatino Linotype" w:eastAsia="Palatino Linotype" w:cs="Palatino Linotype"/>
          <w:u w:val="single"/>
        </w:rPr>
      </w:pPr>
    </w:p>
    <w:p>
      <w:pPr>
        <w:framePr w:wrap="auto" w:vAnchor="margin" w:hAnchor="text" w:yAlign="inline"/>
        <w:numPr>
          <w:ilvl w:val="0"/>
          <w:numId w:val="1"/>
        </w:numPr>
        <w:bidi w:val="0"/>
        <w:ind w:right="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 xml:space="preserve">S.S.C Pass With </w:t>
      </w:r>
      <w:r>
        <w:rPr>
          <w:rFonts w:hint="default" w:ascii="Palatino Linotype" w:hAnsi="Palatino Linotype" w:eastAsia="Palatino Linotype" w:cs="Palatino Linotype"/>
          <w:b/>
          <w:bCs/>
          <w:rtl w:val="0"/>
          <w:lang w:val="en-IN"/>
        </w:rPr>
        <w:t>87</w:t>
      </w:r>
      <w:r>
        <w:rPr>
          <w:rFonts w:ascii="Palatino Linotype" w:hAnsi="Palatino Linotype" w:eastAsia="Palatino Linotype" w:cs="Palatino Linotype"/>
          <w:b/>
          <w:bCs/>
          <w:rtl w:val="0"/>
          <w:lang w:val="en-US"/>
        </w:rPr>
        <w:t>% in year 201</w:t>
      </w:r>
      <w:r>
        <w:rPr>
          <w:rFonts w:hint="default" w:ascii="Palatino Linotype" w:hAnsi="Palatino Linotype" w:eastAsia="Palatino Linotype" w:cs="Palatino Linotype"/>
          <w:b/>
          <w:bCs/>
          <w:rtl w:val="0"/>
          <w:lang w:val="en-IN"/>
        </w:rPr>
        <w:t>4</w:t>
      </w:r>
      <w:r>
        <w:rPr>
          <w:rFonts w:ascii="Palatino Linotype" w:hAnsi="Palatino Linotype" w:eastAsia="Palatino Linotype" w:cs="Palatino Linotype"/>
          <w:b/>
          <w:bCs/>
          <w:rtl w:val="0"/>
          <w:lang w:val="en-US"/>
        </w:rPr>
        <w:t xml:space="preserve"> from GSEB.</w:t>
      </w:r>
    </w:p>
    <w:p>
      <w:pPr>
        <w:framePr w:wrap="auto" w:vAnchor="margin" w:hAnchor="text" w:yAlign="inline"/>
        <w:numPr>
          <w:ilvl w:val="0"/>
          <w:numId w:val="2"/>
        </w:numPr>
        <w:bidi w:val="0"/>
        <w:ind w:right="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H.S.C</w:t>
      </w:r>
      <w:r>
        <w:rPr>
          <w:rFonts w:hint="default" w:ascii="Palatino Linotype" w:hAnsi="Palatino Linotype" w:eastAsia="Palatino Linotype" w:cs="Palatino Linotype"/>
          <w:b/>
          <w:bCs/>
          <w:rtl w:val="0"/>
          <w:lang w:val="en-IN"/>
        </w:rPr>
        <w:t>/ Science</w:t>
      </w:r>
      <w:r>
        <w:rPr>
          <w:rFonts w:ascii="Palatino Linotype" w:hAnsi="Palatino Linotype" w:eastAsia="Palatino Linotype" w:cs="Palatino Linotype"/>
          <w:b/>
          <w:bCs/>
          <w:rtl w:val="0"/>
          <w:lang w:val="en-US"/>
        </w:rPr>
        <w:t xml:space="preserve"> Pass With </w:t>
      </w:r>
      <w:r>
        <w:rPr>
          <w:rFonts w:hint="default" w:ascii="Palatino Linotype" w:hAnsi="Palatino Linotype" w:eastAsia="Palatino Linotype" w:cs="Palatino Linotype"/>
          <w:b/>
          <w:bCs/>
          <w:rtl w:val="0"/>
          <w:lang w:val="en-IN"/>
        </w:rPr>
        <w:t>40</w:t>
      </w:r>
      <w:r>
        <w:rPr>
          <w:rFonts w:ascii="Palatino Linotype" w:hAnsi="Palatino Linotype" w:eastAsia="Palatino Linotype" w:cs="Palatino Linotype"/>
          <w:b/>
          <w:bCs/>
          <w:rtl w:val="0"/>
          <w:lang w:val="en-US"/>
        </w:rPr>
        <w:t>% in year 201</w:t>
      </w:r>
      <w:r>
        <w:rPr>
          <w:rFonts w:hint="default" w:ascii="Palatino Linotype" w:hAnsi="Palatino Linotype" w:eastAsia="Palatino Linotype" w:cs="Palatino Linotype"/>
          <w:b/>
          <w:bCs/>
          <w:rtl w:val="0"/>
          <w:lang w:val="en-IN"/>
        </w:rPr>
        <w:t>6</w:t>
      </w:r>
      <w:r>
        <w:rPr>
          <w:rFonts w:ascii="Palatino Linotype" w:hAnsi="Palatino Linotype" w:eastAsia="Palatino Linotype" w:cs="Palatino Linotype"/>
          <w:b/>
          <w:bCs/>
          <w:rtl w:val="0"/>
          <w:lang w:val="en-US"/>
        </w:rPr>
        <w:t xml:space="preserve"> from GSHEB.</w:t>
      </w:r>
    </w:p>
    <w:p>
      <w:pPr>
        <w:framePr w:wrap="auto" w:vAnchor="margin" w:hAnchor="text" w:yAlign="inline"/>
        <w:numPr>
          <w:ilvl w:val="0"/>
          <w:numId w:val="2"/>
        </w:numPr>
        <w:bidi w:val="0"/>
        <w:ind w:right="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B.</w:t>
      </w:r>
      <w:r>
        <w:rPr>
          <w:rFonts w:hint="default" w:ascii="Palatino Linotype" w:hAnsi="Palatino Linotype" w:eastAsia="Palatino Linotype" w:cs="Palatino Linotype"/>
          <w:b/>
          <w:bCs/>
          <w:rtl w:val="0"/>
          <w:lang w:val="en-IN"/>
        </w:rPr>
        <w:t xml:space="preserve">E </w:t>
      </w:r>
      <w:r>
        <w:rPr>
          <w:rFonts w:ascii="Palatino Linotype" w:hAnsi="Palatino Linotype" w:eastAsia="Palatino Linotype" w:cs="Palatino Linotype"/>
          <w:b/>
          <w:bCs/>
          <w:rtl w:val="0"/>
          <w:lang w:val="en-US"/>
        </w:rPr>
        <w:t xml:space="preserve">Pass With </w:t>
      </w:r>
      <w:r>
        <w:rPr>
          <w:rFonts w:hint="default" w:ascii="Palatino Linotype" w:hAnsi="Palatino Linotype" w:eastAsia="Palatino Linotype" w:cs="Palatino Linotype"/>
          <w:b/>
          <w:bCs/>
          <w:rtl w:val="0"/>
          <w:lang w:val="en-IN"/>
        </w:rPr>
        <w:t>9.19 SPI</w:t>
      </w:r>
      <w:r>
        <w:rPr>
          <w:rFonts w:ascii="Palatino Linotype" w:hAnsi="Palatino Linotype" w:eastAsia="Palatino Linotype" w:cs="Palatino Linotype"/>
          <w:b/>
          <w:bCs/>
          <w:rtl w:val="0"/>
          <w:lang w:val="en-US"/>
        </w:rPr>
        <w:t xml:space="preserve"> in year 20</w:t>
      </w:r>
      <w:r>
        <w:rPr>
          <w:rFonts w:hint="default" w:ascii="Palatino Linotype" w:hAnsi="Palatino Linotype" w:eastAsia="Palatino Linotype" w:cs="Palatino Linotype"/>
          <w:b/>
          <w:bCs/>
          <w:rtl w:val="0"/>
          <w:lang w:val="en-IN"/>
        </w:rPr>
        <w:t>21</w:t>
      </w:r>
      <w:r>
        <w:rPr>
          <w:rFonts w:ascii="Palatino Linotype" w:hAnsi="Palatino Linotype" w:eastAsia="Palatino Linotype" w:cs="Palatino Linotype"/>
          <w:b/>
          <w:bCs/>
          <w:rtl w:val="0"/>
          <w:lang w:val="en-US"/>
        </w:rPr>
        <w:t xml:space="preserve"> from </w:t>
      </w:r>
      <w:r>
        <w:rPr>
          <w:rFonts w:hint="default" w:ascii="Palatino Linotype" w:hAnsi="Palatino Linotype" w:eastAsia="Palatino Linotype" w:cs="Palatino Linotype"/>
          <w:b/>
          <w:bCs/>
          <w:rtl w:val="0"/>
          <w:lang w:val="en-IN"/>
        </w:rPr>
        <w:t>GTU</w:t>
      </w:r>
      <w:r>
        <w:rPr>
          <w:rFonts w:ascii="Palatino Linotype" w:hAnsi="Palatino Linotype" w:eastAsia="Palatino Linotype" w:cs="Palatino Linotype"/>
          <w:b/>
          <w:bCs/>
          <w:rtl w:val="0"/>
          <w:lang w:val="en-US"/>
        </w:rPr>
        <w:t>.</w:t>
      </w:r>
      <w:r>
        <w:rPr>
          <w:rFonts w:ascii="Palatino Linotype" w:hAnsi="Palatino Linotype" w:eastAsia="Palatino Linotype" w:cs="Palatino Linotype"/>
          <w:b/>
          <w:bCs/>
          <w:rtl w:val="0"/>
          <w:lang w:val="en-US"/>
        </w:rPr>
        <w:tab/>
      </w:r>
      <w:r>
        <w:rPr>
          <w:rFonts w:ascii="Palatino Linotype" w:hAnsi="Palatino Linotype" w:eastAsia="Palatino Linotype" w:cs="Palatino Linotype"/>
          <w:b/>
          <w:bCs/>
          <w:rtl w:val="0"/>
          <w:lang w:val="en-US"/>
        </w:rPr>
        <w:tab/>
      </w:r>
      <w:r>
        <w:rPr>
          <w:rFonts w:ascii="Palatino Linotype" w:hAnsi="Palatino Linotype" w:eastAsia="Palatino Linotype" w:cs="Palatino Linotype"/>
          <w:b/>
          <w:bCs/>
          <w:rtl w:val="0"/>
          <w:lang w:val="en-US"/>
        </w:rPr>
        <w:t>.</w:t>
      </w:r>
    </w:p>
    <w:p>
      <w:pPr>
        <w:framePr w:wrap="auto" w:vAnchor="margin" w:hAnchor="text" w:yAlign="inline"/>
        <w:tabs>
          <w:tab w:val="left" w:pos="360"/>
        </w:tabs>
        <w:bidi w:val="0"/>
        <w:ind w:left="0" w:right="0" w:firstLine="0"/>
        <w:jc w:val="left"/>
        <w:rPr>
          <w:rFonts w:ascii="Palatino Linotype" w:hAnsi="Palatino Linotype" w:eastAsia="Palatino Linotype" w:cs="Palatino Linotype"/>
          <w:b/>
          <w:bCs/>
          <w:rtl w:val="0"/>
        </w:rPr>
      </w:pPr>
    </w:p>
    <w:p>
      <w:pPr>
        <w:framePr w:wrap="auto" w:vAnchor="margin" w:hAnchor="text" w:yAlign="inline"/>
        <w:rPr>
          <w:rFonts w:ascii="Palatino Linotype" w:hAnsi="Palatino Linotype" w:eastAsia="Palatino Linotype" w:cs="Palatino Linotype"/>
          <w:b/>
          <w:bCs/>
          <w:sz w:val="28"/>
          <w:szCs w:val="28"/>
        </w:rPr>
      </w:pPr>
      <w:r>
        <w:rPr>
          <w:rFonts w:ascii="Palatino Linotype" w:hAnsi="Palatino Linotype" w:eastAsia="Palatino Linotype" w:cs="Palatino Linotype"/>
          <w:b/>
          <w:bCs/>
          <w:sz w:val="28"/>
          <w:szCs w:val="28"/>
          <w:u w:val="single"/>
          <w:rtl w:val="0"/>
          <w:lang w:val="en-US"/>
        </w:rPr>
        <w:t>System knowledge:</w:t>
      </w:r>
      <w:r>
        <w:rPr>
          <w:rFonts w:ascii="Palatino Linotype" w:hAnsi="Palatino Linotype" w:eastAsia="Palatino Linotype" w:cs="Palatino Linotype"/>
          <w:b/>
          <w:bCs/>
          <w:sz w:val="28"/>
          <w:szCs w:val="28"/>
          <w:rtl w:val="0"/>
          <w:lang w:val="en-US"/>
        </w:rPr>
        <w:t xml:space="preserve"> </w:t>
      </w:r>
    </w:p>
    <w:p>
      <w:pPr>
        <w:framePr w:wrap="auto" w:vAnchor="margin" w:hAnchor="text" w:yAlign="inline"/>
        <w:numPr>
          <w:ilvl w:val="0"/>
          <w:numId w:val="0"/>
        </w:numPr>
        <w:bidi w:val="0"/>
        <w:ind w:right="0" w:rightChars="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rPr>
        <w:tab/>
      </w:r>
    </w:p>
    <w:p>
      <w:pPr>
        <w:framePr w:wrap="auto" w:vAnchor="margin" w:hAnchor="text" w:yAlign="inline"/>
        <w:numPr>
          <w:ilvl w:val="0"/>
          <w:numId w:val="3"/>
        </w:numPr>
        <w:bidi w:val="0"/>
        <w:ind w:right="0"/>
        <w:jc w:val="left"/>
        <w:rPr>
          <w:rFonts w:ascii="Palatino Linotype" w:hAnsi="Palatino Linotype" w:eastAsia="Palatino Linotype" w:cs="Palatino Linotype"/>
          <w:b/>
          <w:bCs/>
          <w:rtl w:val="0"/>
          <w:lang w:val="en-US"/>
        </w:rPr>
      </w:pPr>
      <w:r>
        <w:rPr>
          <w:rFonts w:hint="default" w:ascii="Palatino Linotype" w:hAnsi="Palatino Linotype" w:eastAsia="Palatino Linotype" w:cs="Palatino Linotype"/>
          <w:b/>
          <w:bCs/>
          <w:rtl w:val="0"/>
          <w:lang w:val="en-IN"/>
        </w:rPr>
        <w:t>All applications of MS Word And Python,Java, Html,CC</w:t>
      </w:r>
    </w:p>
    <w:p>
      <w:pPr>
        <w:framePr w:wrap="auto" w:vAnchor="margin" w:hAnchor="text" w:yAlign="inline"/>
        <w:numPr>
          <w:ilvl w:val="0"/>
          <w:numId w:val="3"/>
        </w:numPr>
        <w:bidi w:val="0"/>
        <w:ind w:right="0"/>
        <w:jc w:val="left"/>
        <w:rPr>
          <w:rFonts w:ascii="Palatino Linotype" w:hAnsi="Palatino Linotype" w:eastAsia="Palatino Linotype" w:cs="Palatino Linotype"/>
          <w:b/>
          <w:bCs/>
          <w:rtl w:val="0"/>
          <w:lang w:val="en-US"/>
        </w:rPr>
      </w:pPr>
      <w:r>
        <w:rPr>
          <w:rFonts w:hint="default" w:ascii="Palatino Linotype" w:hAnsi="Palatino Linotype" w:eastAsia="Palatino Linotype" w:cs="Palatino Linotype"/>
          <w:b/>
          <w:bCs/>
          <w:rtl w:val="0"/>
          <w:lang w:val="en-IN"/>
        </w:rPr>
        <w:t>Excel, Power Point, And Computer Applicatoins With IOT</w:t>
      </w:r>
    </w:p>
    <w:p>
      <w:pPr>
        <w:framePr w:wrap="auto" w:vAnchor="margin" w:hAnchor="text" w:yAlign="inline"/>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 xml:space="preserve"> </w:t>
      </w:r>
    </w:p>
    <w:p>
      <w:pPr>
        <w:framePr w:wrap="auto" w:vAnchor="margin" w:hAnchor="text" w:yAlign="inline"/>
        <w:rPr>
          <w:rFonts w:ascii="Palatino Linotype" w:hAnsi="Palatino Linotype" w:eastAsia="Palatino Linotype" w:cs="Palatino Linotype"/>
          <w:b/>
          <w:bCs/>
          <w:rtl w:val="0"/>
          <w:lang w:val="en-US"/>
        </w:rPr>
      </w:pPr>
    </w:p>
    <w:p>
      <w:pPr>
        <w:framePr w:wrap="auto" w:vAnchor="margin" w:hAnchor="text" w:yAlign="inline"/>
        <w:rPr>
          <w:rFonts w:ascii="Palatino Linotype" w:hAnsi="Palatino Linotype" w:eastAsia="Palatino Linotype" w:cs="Palatino Linotype"/>
          <w:b/>
          <w:bCs/>
          <w:sz w:val="28"/>
          <w:szCs w:val="28"/>
          <w:u w:val="single"/>
          <w:rtl w:val="0"/>
          <w:lang w:val="en-US"/>
        </w:rPr>
      </w:pPr>
    </w:p>
    <w:p>
      <w:pPr>
        <w:framePr w:wrap="auto" w:vAnchor="margin" w:hAnchor="text" w:yAlign="inline"/>
        <w:rPr>
          <w:rFonts w:ascii="Palatino Linotype" w:hAnsi="Palatino Linotype" w:eastAsia="Palatino Linotype" w:cs="Palatino Linotype"/>
          <w:b/>
          <w:bCs/>
          <w:sz w:val="28"/>
          <w:szCs w:val="28"/>
          <w:u w:val="single"/>
          <w:rtl w:val="0"/>
          <w:lang w:val="en-US"/>
        </w:rPr>
      </w:pPr>
    </w:p>
    <w:p>
      <w:pPr>
        <w:framePr w:wrap="auto" w:vAnchor="margin" w:hAnchor="text" w:yAlign="inline"/>
        <w:rPr>
          <w:rFonts w:ascii="Palatino Linotype" w:hAnsi="Palatino Linotype" w:eastAsia="Palatino Linotype" w:cs="Palatino Linotype"/>
          <w:b/>
          <w:bCs/>
          <w:sz w:val="28"/>
          <w:szCs w:val="28"/>
          <w:u w:val="single"/>
          <w:rtl w:val="0"/>
          <w:lang w:val="en-US"/>
        </w:rPr>
      </w:pPr>
    </w:p>
    <w:p>
      <w:pPr>
        <w:framePr w:wrap="auto" w:vAnchor="margin" w:hAnchor="text" w:yAlign="inline"/>
        <w:rPr>
          <w:rFonts w:ascii="Palatino Linotype" w:hAnsi="Palatino Linotype" w:eastAsia="Palatino Linotype" w:cs="Palatino Linotype"/>
          <w:b/>
          <w:bCs/>
          <w:sz w:val="28"/>
          <w:szCs w:val="28"/>
          <w:u w:val="single"/>
          <w:rtl w:val="0"/>
          <w:lang w:val="en-US"/>
        </w:rPr>
      </w:pPr>
    </w:p>
    <w:p>
      <w:pPr>
        <w:framePr w:wrap="auto" w:vAnchor="margin" w:hAnchor="text" w:yAlign="inline"/>
        <w:rPr>
          <w:rFonts w:ascii="Palatino Linotype" w:hAnsi="Palatino Linotype" w:eastAsia="Palatino Linotype" w:cs="Palatino Linotype"/>
          <w:b/>
          <w:bCs/>
          <w:sz w:val="28"/>
          <w:szCs w:val="28"/>
          <w:u w:val="single"/>
          <w:rtl w:val="0"/>
          <w:lang w:val="en-US"/>
        </w:rPr>
      </w:pPr>
    </w:p>
    <w:p>
      <w:pPr>
        <w:framePr w:wrap="auto" w:vAnchor="margin" w:hAnchor="text" w:yAlign="inline"/>
        <w:rPr>
          <w:rFonts w:ascii="Palatino Linotype" w:hAnsi="Palatino Linotype" w:eastAsia="Palatino Linotype" w:cs="Palatino Linotype"/>
          <w:b/>
          <w:bCs/>
          <w:sz w:val="28"/>
          <w:szCs w:val="28"/>
          <w:u w:val="single"/>
          <w:rtl w:val="0"/>
          <w:lang w:val="en-US"/>
        </w:rPr>
      </w:pPr>
    </w:p>
    <w:p>
      <w:pPr>
        <w:framePr w:wrap="auto" w:vAnchor="margin" w:hAnchor="text" w:yAlign="inline"/>
        <w:rPr>
          <w:rFonts w:hint="default" w:ascii="Palatino Linotype" w:hAnsi="Palatino Linotype" w:eastAsia="Palatino Linotype" w:cs="Palatino Linotype"/>
          <w:b/>
          <w:bCs/>
          <w:sz w:val="28"/>
          <w:szCs w:val="28"/>
          <w:u w:val="single"/>
          <w:rtl w:val="0"/>
          <w:lang w:val="en-IN"/>
        </w:rPr>
      </w:pPr>
      <w:bookmarkStart w:id="0" w:name="_GoBack"/>
      <w:bookmarkEnd w:id="0"/>
      <w:r>
        <w:rPr>
          <w:rFonts w:ascii="Palatino Linotype" w:hAnsi="Palatino Linotype" w:eastAsia="Palatino Linotype" w:cs="Palatino Linotype"/>
          <w:b/>
          <w:bCs/>
          <w:sz w:val="28"/>
          <w:szCs w:val="28"/>
          <w:u w:val="single"/>
          <w:rtl w:val="0"/>
          <w:lang w:val="en-US"/>
        </w:rPr>
        <w:t>Job Profile:</w:t>
      </w:r>
      <w:r>
        <w:rPr>
          <w:rFonts w:hint="default" w:ascii="Palatino Linotype" w:hAnsi="Palatino Linotype" w:eastAsia="Palatino Linotype" w:cs="Palatino Linotype"/>
          <w:b/>
          <w:bCs/>
          <w:sz w:val="28"/>
          <w:szCs w:val="28"/>
          <w:u w:val="single"/>
          <w:rtl w:val="0"/>
          <w:lang w:val="en-IN"/>
        </w:rPr>
        <w:t xml:space="preserve">   Fresher in IT Field</w:t>
      </w:r>
    </w:p>
    <w:p>
      <w:pPr>
        <w:framePr w:wrap="auto" w:vAnchor="margin" w:hAnchor="text" w:yAlign="inline"/>
        <w:rPr>
          <w:rFonts w:hint="default" w:ascii="Palatino Linotype" w:hAnsi="Palatino Linotype" w:eastAsia="Palatino Linotype" w:cs="Palatino Linotype"/>
          <w:b/>
          <w:bCs/>
          <w:sz w:val="28"/>
          <w:szCs w:val="28"/>
          <w:u w:val="single"/>
          <w:rtl w:val="0"/>
          <w:lang w:val="en-IN"/>
        </w:rPr>
      </w:pPr>
    </w:p>
    <w:p>
      <w:pPr>
        <w:framePr w:wrap="auto" w:vAnchor="margin" w:hAnchor="text" w:yAlign="inline"/>
        <w:rPr>
          <w:rFonts w:ascii="Palatino Linotype" w:hAnsi="Palatino Linotype" w:eastAsia="Palatino Linotype" w:cs="Palatino Linotype"/>
          <w:b/>
          <w:bCs/>
          <w:sz w:val="28"/>
          <w:szCs w:val="28"/>
          <w:u w:val="single"/>
          <w:lang w:val="en-US"/>
        </w:rPr>
      </w:pPr>
      <w:r>
        <w:rPr>
          <w:rFonts w:ascii="Palatino Linotype" w:hAnsi="Palatino Linotype" w:eastAsia="Palatino Linotype" w:cs="Palatino Linotype"/>
          <w:b/>
          <w:bCs/>
          <w:sz w:val="28"/>
          <w:szCs w:val="28"/>
          <w:u w:val="single"/>
          <w:rtl w:val="0"/>
          <w:lang w:val="en-US"/>
        </w:rPr>
        <w:t xml:space="preserve"> *Currently working with</w:t>
      </w:r>
    </w:p>
    <w:p>
      <w:pPr>
        <w:framePr w:wrap="auto" w:vAnchor="margin" w:hAnchor="text" w:yAlign="inline"/>
        <w:tabs>
          <w:tab w:val="left" w:pos="2970"/>
        </w:tabs>
        <w:rPr>
          <w:rFonts w:ascii="Palatino Linotype" w:hAnsi="Palatino Linotype" w:eastAsia="Palatino Linotype" w:cs="Palatino Linotype"/>
          <w:b/>
          <w:bCs/>
          <w:sz w:val="18"/>
          <w:szCs w:val="18"/>
          <w:u w:val="single"/>
        </w:rPr>
      </w:pPr>
    </w:p>
    <w:p>
      <w:pPr>
        <w:framePr w:wrap="auto" w:vAnchor="margin" w:hAnchor="text" w:yAlign="inline"/>
        <w:ind w:left="2880" w:hanging="2880"/>
        <w:rPr>
          <w:rFonts w:hint="default" w:ascii="Palatino Linotype" w:hAnsi="Palatino Linotype" w:eastAsia="Palatino Linotype" w:cs="Palatino Linotype"/>
          <w:b/>
          <w:bCs/>
          <w:lang w:val="en-IN"/>
        </w:rPr>
      </w:pPr>
      <w:r>
        <w:rPr>
          <w:rFonts w:ascii="Palatino Linotype" w:hAnsi="Palatino Linotype" w:eastAsia="Palatino Linotype" w:cs="Palatino Linotype"/>
          <w:b/>
          <w:bCs/>
          <w:rtl w:val="0"/>
          <w:lang w:val="en-US"/>
        </w:rPr>
        <w:t>C</w:t>
      </w:r>
      <w:r>
        <w:rPr>
          <w:rFonts w:ascii="Harrington" w:hAnsi="Harrington" w:eastAsia="Harrington" w:cs="Harrington"/>
          <w:b/>
          <w:bCs/>
          <w:rtl w:val="0"/>
          <w:lang w:val="en-US"/>
        </w:rPr>
        <w:t>o</w:t>
      </w:r>
      <w:r>
        <w:rPr>
          <w:rFonts w:ascii="Palatino Linotype" w:hAnsi="Palatino Linotype" w:eastAsia="Palatino Linotype" w:cs="Palatino Linotype"/>
          <w:b/>
          <w:bCs/>
          <w:rtl w:val="0"/>
          <w:lang w:val="en-US"/>
        </w:rPr>
        <w:t>mpany Name:       Vijay Sales</w:t>
      </w:r>
      <w:r>
        <w:rPr>
          <w:rFonts w:hint="default" w:ascii="Palatino Linotype" w:hAnsi="Palatino Linotype" w:eastAsia="Palatino Linotype" w:cs="Palatino Linotype"/>
          <w:b/>
          <w:bCs/>
          <w:rtl w:val="0"/>
          <w:lang w:val="en-IN"/>
        </w:rPr>
        <w:t xml:space="preserve"> India Pvt. Ltd.</w:t>
      </w:r>
    </w:p>
    <w:p>
      <w:pPr>
        <w:framePr w:wrap="auto" w:vAnchor="margin" w:hAnchor="text" w:yAlign="inline"/>
        <w:tabs>
          <w:tab w:val="left" w:pos="2880"/>
        </w:tabs>
        <w:rPr>
          <w:rFonts w:hint="default" w:ascii="Palatino Linotype" w:hAnsi="Palatino Linotype" w:eastAsia="Palatino Linotype" w:cs="Palatino Linotype"/>
          <w:b/>
          <w:bCs/>
          <w:lang w:val="en-IN"/>
        </w:rPr>
      </w:pPr>
      <w:r>
        <w:rPr>
          <w:rFonts w:ascii="Palatino Linotype" w:hAnsi="Palatino Linotype" w:eastAsia="Palatino Linotype" w:cs="Palatino Linotype"/>
          <w:b/>
          <w:bCs/>
          <w:rtl w:val="0"/>
          <w:lang w:val="en-US"/>
        </w:rPr>
        <w:t xml:space="preserve">Designation:              </w:t>
      </w:r>
      <w:r>
        <w:rPr>
          <w:rFonts w:hint="default" w:ascii="Palatino Linotype" w:hAnsi="Palatino Linotype" w:eastAsia="Palatino Linotype" w:cs="Palatino Linotype"/>
          <w:b/>
          <w:bCs/>
          <w:rtl w:val="0"/>
          <w:lang w:val="en-IN"/>
        </w:rPr>
        <w:t>Sales Executive.</w:t>
      </w:r>
    </w:p>
    <w:p>
      <w:pPr>
        <w:framePr w:wrap="auto" w:vAnchor="margin" w:hAnchor="text" w:yAlign="inline"/>
        <w:tabs>
          <w:tab w:val="left" w:pos="2970"/>
        </w:tabs>
        <w:rPr>
          <w:rFonts w:hint="default" w:ascii="Palatino Linotype" w:hAnsi="Palatino Linotype" w:eastAsia="Palatino Linotype" w:cs="Palatino Linotype"/>
          <w:b/>
          <w:bCs/>
          <w:lang w:val="en-IN"/>
        </w:rPr>
      </w:pPr>
      <w:r>
        <w:rPr>
          <w:rFonts w:ascii="Palatino Linotype" w:hAnsi="Palatino Linotype" w:eastAsia="Palatino Linotype" w:cs="Palatino Linotype"/>
          <w:b/>
          <w:bCs/>
          <w:rtl w:val="0"/>
          <w:lang w:val="en-US"/>
        </w:rPr>
        <w:t xml:space="preserve">Duration:                    Joined on </w:t>
      </w:r>
      <w:r>
        <w:rPr>
          <w:rFonts w:hint="default" w:ascii="Palatino Linotype" w:hAnsi="Palatino Linotype" w:eastAsia="Palatino Linotype" w:cs="Palatino Linotype"/>
          <w:b/>
          <w:bCs/>
          <w:rtl w:val="0"/>
          <w:lang w:val="en-IN"/>
        </w:rPr>
        <w:t>March 26 2021.</w:t>
      </w:r>
    </w:p>
    <w:p>
      <w:pPr>
        <w:framePr w:wrap="auto" w:vAnchor="margin" w:hAnchor="text" w:yAlign="inline"/>
        <w:tabs>
          <w:tab w:val="left" w:pos="2970"/>
        </w:tabs>
        <w:rPr>
          <w:rFonts w:ascii="Palatino Linotype" w:hAnsi="Palatino Linotype" w:eastAsia="Palatino Linotype" w:cs="Palatino Linotype"/>
          <w:b/>
          <w:bCs/>
          <w:sz w:val="28"/>
          <w:szCs w:val="28"/>
          <w:u w:val="single"/>
        </w:rPr>
      </w:pPr>
    </w:p>
    <w:p>
      <w:pPr>
        <w:framePr w:wrap="auto" w:vAnchor="margin" w:hAnchor="text" w:yAlign="inline"/>
        <w:rPr>
          <w:rFonts w:ascii="Palatino Linotype" w:hAnsi="Palatino Linotype" w:eastAsia="Palatino Linotype" w:cs="Palatino Linotype"/>
          <w:b/>
          <w:bCs/>
          <w:sz w:val="28"/>
          <w:szCs w:val="28"/>
          <w:u w:val="single"/>
          <w:rtl w:val="0"/>
          <w:lang w:val="en-US"/>
        </w:rPr>
      </w:pPr>
      <w:r>
        <w:rPr>
          <w:rFonts w:ascii="Palatino Linotype" w:hAnsi="Palatino Linotype" w:eastAsia="Palatino Linotype" w:cs="Palatino Linotype"/>
          <w:b/>
          <w:bCs/>
          <w:sz w:val="28"/>
          <w:szCs w:val="28"/>
          <w:u w:val="single"/>
          <w:rtl w:val="0"/>
          <w:lang w:val="en-US"/>
        </w:rPr>
        <w:t>Key Responsibilities:</w:t>
      </w:r>
    </w:p>
    <w:p>
      <w:pPr>
        <w:framePr w:wrap="auto" w:vAnchor="margin" w:hAnchor="text" w:yAlign="inline"/>
        <w:rPr>
          <w:rFonts w:hint="default" w:ascii="Palatino Linotype" w:hAnsi="Palatino Linotype" w:eastAsia="Palatino Linotype" w:cs="Palatino Linotype"/>
          <w:b/>
          <w:bCs/>
          <w:sz w:val="28"/>
          <w:szCs w:val="28"/>
          <w:u w:val="none" w:color="auto"/>
          <w:rtl w:val="0"/>
          <w:lang w:val="en-IN"/>
        </w:rPr>
      </w:pPr>
      <w:r>
        <w:rPr>
          <w:rFonts w:hint="default" w:ascii="Palatino Linotype" w:hAnsi="Palatino Linotype" w:eastAsia="Palatino Linotype" w:cs="Palatino Linotype"/>
          <w:b/>
          <w:bCs/>
          <w:sz w:val="28"/>
          <w:szCs w:val="28"/>
          <w:u w:val="none" w:color="auto"/>
          <w:rtl w:val="0"/>
          <w:lang w:val="en-IN"/>
        </w:rPr>
        <w:t xml:space="preserve">    </w:t>
      </w:r>
    </w:p>
    <w:p>
      <w:pPr>
        <w:framePr w:wrap="auto" w:vAnchor="margin" w:hAnchor="text" w:yAlign="inline"/>
        <w:numPr>
          <w:ilvl w:val="0"/>
          <w:numId w:val="4"/>
        </w:numPr>
        <w:ind w:left="420" w:leftChars="0" w:hanging="420" w:firstLineChars="0"/>
        <w:rPr>
          <w:rFonts w:hint="default" w:ascii="Palatino Linotype" w:hAnsi="Palatino Linotype" w:eastAsia="Palatino Linotype" w:cs="Palatino Linotype"/>
          <w:b/>
          <w:bCs/>
          <w:sz w:val="24"/>
          <w:szCs w:val="24"/>
          <w:u w:val="none" w:color="auto"/>
          <w:rtl w:val="0"/>
          <w:lang w:val="en-IN"/>
        </w:rPr>
      </w:pPr>
      <w:r>
        <w:rPr>
          <w:rFonts w:hint="default" w:ascii="Palatino Linotype" w:hAnsi="Palatino Linotype" w:eastAsia="Palatino Linotype" w:cs="Palatino Linotype"/>
          <w:b/>
          <w:bCs/>
          <w:sz w:val="24"/>
          <w:szCs w:val="24"/>
          <w:u w:val="none" w:color="auto"/>
          <w:rtl w:val="0"/>
          <w:lang w:val="en-IN"/>
        </w:rPr>
        <w:t>Sales of All Electronics Items.</w:t>
      </w:r>
    </w:p>
    <w:p>
      <w:pPr>
        <w:framePr w:wrap="auto" w:vAnchor="margin" w:hAnchor="text" w:yAlign="inline"/>
        <w:numPr>
          <w:ilvl w:val="0"/>
          <w:numId w:val="4"/>
        </w:numPr>
        <w:ind w:left="420" w:leftChars="0" w:hanging="420" w:firstLineChars="0"/>
        <w:rPr>
          <w:rFonts w:hint="default" w:ascii="Palatino Linotype" w:hAnsi="Palatino Linotype" w:eastAsia="Palatino Linotype" w:cs="Palatino Linotype"/>
          <w:b/>
          <w:bCs/>
          <w:sz w:val="24"/>
          <w:szCs w:val="24"/>
          <w:u w:val="none" w:color="auto"/>
          <w:rtl w:val="0"/>
          <w:lang w:val="en-IN"/>
        </w:rPr>
      </w:pPr>
      <w:r>
        <w:rPr>
          <w:rFonts w:hint="default" w:ascii="Palatino Linotype" w:hAnsi="Palatino Linotype" w:eastAsia="Palatino Linotype" w:cs="Palatino Linotype"/>
          <w:b/>
          <w:bCs/>
          <w:sz w:val="24"/>
          <w:szCs w:val="24"/>
          <w:u w:val="none" w:color="auto"/>
          <w:rtl w:val="0"/>
          <w:lang w:val="en-IN"/>
        </w:rPr>
        <w:t>Maintain Customer Records</w:t>
      </w:r>
    </w:p>
    <w:p>
      <w:pPr>
        <w:framePr w:wrap="auto" w:vAnchor="margin" w:hAnchor="text" w:yAlign="inline"/>
        <w:numPr>
          <w:ilvl w:val="0"/>
          <w:numId w:val="4"/>
        </w:numPr>
        <w:ind w:left="420" w:leftChars="0" w:hanging="420" w:firstLineChars="0"/>
        <w:rPr>
          <w:rFonts w:ascii="Palatino Linotype" w:hAnsi="Palatino Linotype" w:eastAsia="Palatino Linotype" w:cs="Palatino Linotype"/>
          <w:b/>
          <w:bCs/>
          <w:sz w:val="24"/>
          <w:szCs w:val="24"/>
          <w:rtl w:val="0"/>
          <w:lang w:val="en-US"/>
        </w:rPr>
      </w:pPr>
      <w:r>
        <w:rPr>
          <w:rFonts w:ascii="Palatino Linotype" w:hAnsi="Palatino Linotype" w:eastAsia="Palatino Linotype" w:cs="Palatino Linotype"/>
          <w:b/>
          <w:bCs/>
          <w:sz w:val="24"/>
          <w:szCs w:val="24"/>
          <w:rtl w:val="0"/>
          <w:lang w:val="en-US"/>
        </w:rPr>
        <w:t>Stock Inward and Outward.</w:t>
      </w:r>
    </w:p>
    <w:p>
      <w:pPr>
        <w:framePr w:wrap="auto" w:vAnchor="margin" w:hAnchor="text" w:yAlign="inline"/>
        <w:numPr>
          <w:ilvl w:val="0"/>
          <w:numId w:val="4"/>
        </w:numPr>
        <w:bidi w:val="0"/>
        <w:ind w:left="420" w:leftChars="0" w:right="0" w:rightChars="0" w:hanging="420" w:firstLineChars="0"/>
        <w:jc w:val="left"/>
        <w:rPr>
          <w:rFonts w:ascii="Palatino Linotype" w:hAnsi="Palatino Linotype" w:eastAsia="Palatino Linotype" w:cs="Palatino Linotype"/>
          <w:b/>
          <w:bCs/>
          <w:sz w:val="24"/>
          <w:szCs w:val="24"/>
          <w:rtl w:val="0"/>
          <w:lang w:val="en-US"/>
        </w:rPr>
      </w:pPr>
      <w:r>
        <w:rPr>
          <w:rFonts w:ascii="Palatino Linotype" w:hAnsi="Palatino Linotype" w:eastAsia="Palatino Linotype" w:cs="Palatino Linotype"/>
          <w:b/>
          <w:bCs/>
          <w:sz w:val="24"/>
          <w:szCs w:val="24"/>
          <w:rtl w:val="0"/>
          <w:lang w:val="en-US"/>
        </w:rPr>
        <w:t>Inventory check and maintain.</w:t>
      </w:r>
    </w:p>
    <w:p>
      <w:pPr>
        <w:framePr w:wrap="auto" w:vAnchor="margin" w:hAnchor="text" w:yAlign="inline"/>
        <w:numPr>
          <w:ilvl w:val="0"/>
          <w:numId w:val="4"/>
        </w:numPr>
        <w:bidi w:val="0"/>
        <w:ind w:left="420" w:leftChars="0" w:right="0" w:rightChars="0" w:hanging="420" w:firstLineChars="0"/>
        <w:jc w:val="left"/>
        <w:rPr>
          <w:rFonts w:ascii="Palatino Linotype" w:hAnsi="Palatino Linotype" w:eastAsia="Palatino Linotype" w:cs="Palatino Linotype"/>
          <w:b/>
          <w:bCs/>
          <w:sz w:val="24"/>
          <w:szCs w:val="24"/>
          <w:rtl w:val="0"/>
          <w:lang w:val="en-US"/>
        </w:rPr>
      </w:pPr>
      <w:r>
        <w:rPr>
          <w:rFonts w:ascii="Palatino Linotype" w:hAnsi="Palatino Linotype" w:eastAsia="Palatino Linotype" w:cs="Palatino Linotype"/>
          <w:b/>
          <w:bCs/>
          <w:sz w:val="24"/>
          <w:szCs w:val="24"/>
          <w:rtl w:val="0"/>
          <w:lang w:val="en-US"/>
        </w:rPr>
        <w:t xml:space="preserve">Handling all type of problems regarding </w:t>
      </w:r>
      <w:r>
        <w:rPr>
          <w:rFonts w:hint="default" w:ascii="Palatino Linotype" w:hAnsi="Palatino Linotype" w:eastAsia="Palatino Linotype" w:cs="Palatino Linotype"/>
          <w:b/>
          <w:bCs/>
          <w:sz w:val="24"/>
          <w:szCs w:val="24"/>
          <w:rtl w:val="0"/>
          <w:lang w:val="en-IN"/>
        </w:rPr>
        <w:t>Sales And Service</w:t>
      </w:r>
      <w:r>
        <w:rPr>
          <w:rFonts w:ascii="Palatino Linotype" w:hAnsi="Palatino Linotype" w:eastAsia="Palatino Linotype" w:cs="Palatino Linotype"/>
          <w:b/>
          <w:bCs/>
          <w:sz w:val="24"/>
          <w:szCs w:val="24"/>
          <w:rtl w:val="0"/>
          <w:lang w:val="en-US"/>
        </w:rPr>
        <w:t xml:space="preserve">. </w:t>
      </w:r>
    </w:p>
    <w:p>
      <w:pPr>
        <w:framePr w:wrap="auto" w:vAnchor="margin" w:hAnchor="text" w:yAlign="inline"/>
        <w:tabs>
          <w:tab w:val="left" w:pos="360"/>
        </w:tabs>
        <w:bidi w:val="0"/>
        <w:ind w:left="0" w:right="0" w:firstLine="0"/>
        <w:jc w:val="left"/>
        <w:rPr>
          <w:rFonts w:ascii="Palatino Linotype" w:hAnsi="Palatino Linotype" w:eastAsia="Palatino Linotype" w:cs="Palatino Linotype"/>
          <w:b/>
          <w:bCs/>
          <w:rtl w:val="0"/>
        </w:rPr>
      </w:pPr>
    </w:p>
    <w:p>
      <w:pPr>
        <w:framePr w:wrap="auto" w:vAnchor="margin" w:hAnchor="text" w:yAlign="inline"/>
        <w:rPr>
          <w:rFonts w:ascii="Palatino Linotype" w:hAnsi="Palatino Linotype" w:eastAsia="Palatino Linotype" w:cs="Palatino Linotype"/>
          <w:b/>
          <w:bCs/>
          <w:sz w:val="28"/>
          <w:szCs w:val="28"/>
          <w:u w:val="single"/>
          <w:rtl w:val="0"/>
          <w:lang w:val="en-US"/>
        </w:rPr>
      </w:pPr>
    </w:p>
    <w:p>
      <w:pPr>
        <w:framePr w:wrap="auto" w:vAnchor="margin" w:hAnchor="text" w:yAlign="inline"/>
        <w:rPr>
          <w:rFonts w:ascii="Palatino Linotype" w:hAnsi="Palatino Linotype" w:eastAsia="Palatino Linotype" w:cs="Palatino Linotype"/>
          <w:b/>
          <w:bCs/>
          <w:sz w:val="28"/>
          <w:szCs w:val="28"/>
          <w:u w:val="single"/>
        </w:rPr>
      </w:pPr>
      <w:r>
        <w:rPr>
          <w:rFonts w:ascii="Palatino Linotype" w:hAnsi="Palatino Linotype" w:eastAsia="Palatino Linotype" w:cs="Palatino Linotype"/>
          <w:b/>
          <w:bCs/>
          <w:sz w:val="28"/>
          <w:szCs w:val="28"/>
          <w:u w:val="single"/>
          <w:rtl w:val="0"/>
          <w:lang w:val="en-US"/>
        </w:rPr>
        <w:t>Management Skill:</w:t>
      </w:r>
    </w:p>
    <w:p>
      <w:pPr>
        <w:framePr w:wrap="auto" w:vAnchor="margin" w:hAnchor="text" w:yAlign="inline"/>
        <w:rPr>
          <w:rFonts w:ascii="Palatino Linotype" w:hAnsi="Palatino Linotype" w:eastAsia="Palatino Linotype" w:cs="Palatino Linotype"/>
          <w:b/>
          <w:bCs/>
          <w:sz w:val="16"/>
          <w:szCs w:val="16"/>
          <w:u w:val="single"/>
        </w:rPr>
      </w:pPr>
    </w:p>
    <w:p>
      <w:pPr>
        <w:framePr w:wrap="auto" w:vAnchor="margin" w:hAnchor="text" w:yAlign="inline"/>
        <w:numPr>
          <w:ilvl w:val="0"/>
          <w:numId w:val="5"/>
        </w:numPr>
        <w:bidi w:val="0"/>
        <w:ind w:right="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Communicate well with people on all levels.</w:t>
      </w:r>
    </w:p>
    <w:p>
      <w:pPr>
        <w:framePr w:wrap="auto" w:vAnchor="margin" w:hAnchor="text" w:yAlign="inline"/>
        <w:numPr>
          <w:ilvl w:val="0"/>
          <w:numId w:val="6"/>
        </w:numPr>
        <w:bidi w:val="0"/>
        <w:ind w:right="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Self motivated, honest &amp; hardworking.</w:t>
      </w:r>
    </w:p>
    <w:p>
      <w:pPr>
        <w:framePr w:wrap="auto" w:vAnchor="margin" w:hAnchor="text" w:yAlign="inline"/>
        <w:numPr>
          <w:ilvl w:val="0"/>
          <w:numId w:val="7"/>
        </w:numPr>
        <w:bidi w:val="0"/>
        <w:ind w:right="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Positive minded.</w:t>
      </w:r>
    </w:p>
    <w:p>
      <w:pPr>
        <w:framePr w:wrap="auto" w:vAnchor="margin" w:hAnchor="text" w:yAlign="inline"/>
        <w:numPr>
          <w:ilvl w:val="0"/>
          <w:numId w:val="8"/>
        </w:numPr>
        <w:bidi w:val="0"/>
        <w:ind w:right="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Work well independently as a team member.</w:t>
      </w:r>
    </w:p>
    <w:p>
      <w:pPr>
        <w:framePr w:wrap="auto" w:vAnchor="margin" w:hAnchor="text" w:yAlign="inline"/>
        <w:numPr>
          <w:ilvl w:val="0"/>
          <w:numId w:val="9"/>
        </w:numPr>
        <w:bidi w:val="0"/>
        <w:ind w:right="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Quality of leadership.</w:t>
      </w:r>
    </w:p>
    <w:p>
      <w:pPr>
        <w:framePr w:wrap="auto" w:vAnchor="margin" w:hAnchor="text" w:yAlign="inline"/>
        <w:numPr>
          <w:ilvl w:val="0"/>
          <w:numId w:val="10"/>
        </w:numPr>
        <w:bidi w:val="0"/>
        <w:ind w:right="0"/>
        <w:jc w:val="left"/>
        <w:rPr>
          <w:rFonts w:ascii="Palatino Linotype" w:hAnsi="Palatino Linotype" w:eastAsia="Palatino Linotype" w:cs="Palatino Linotype"/>
          <w:b/>
          <w:bCs/>
          <w:rtl w:val="0"/>
          <w:lang w:val="en-US"/>
        </w:rPr>
      </w:pPr>
      <w:r>
        <w:rPr>
          <w:rFonts w:ascii="Palatino Linotype" w:hAnsi="Palatino Linotype" w:eastAsia="Palatino Linotype" w:cs="Palatino Linotype"/>
          <w:b/>
          <w:bCs/>
          <w:rtl w:val="0"/>
          <w:lang w:val="en-US"/>
        </w:rPr>
        <w:t>Effective verbal and written skills.</w:t>
      </w:r>
    </w:p>
    <w:p>
      <w:pPr>
        <w:framePr w:wrap="auto" w:vAnchor="margin" w:hAnchor="text" w:yAlign="inline"/>
        <w:numPr>
          <w:ilvl w:val="0"/>
          <w:numId w:val="10"/>
        </w:numPr>
        <w:bidi w:val="0"/>
        <w:ind w:right="0"/>
        <w:jc w:val="left"/>
        <w:rPr>
          <w:rFonts w:ascii="Palatino Linotype" w:hAnsi="Palatino Linotype" w:eastAsia="Palatino Linotype" w:cs="Palatino Linotype"/>
          <w:b/>
          <w:bCs/>
          <w:rtl w:val="0"/>
          <w:lang w:val="en-US"/>
        </w:rPr>
      </w:pPr>
      <w:r>
        <w:rPr>
          <w:rFonts w:hint="default" w:ascii="Palatino Linotype" w:hAnsi="Palatino Linotype" w:eastAsia="Palatino Linotype" w:cs="Palatino Linotype"/>
          <w:b/>
          <w:bCs/>
          <w:rtl w:val="0"/>
          <w:lang w:val="en-IN"/>
        </w:rPr>
        <w:t>High practical learning capacity</w:t>
      </w:r>
    </w:p>
    <w:p>
      <w:pPr>
        <w:framePr w:wrap="auto" w:vAnchor="margin" w:hAnchor="text" w:yAlign="inline"/>
        <w:numPr>
          <w:ilvl w:val="0"/>
          <w:numId w:val="10"/>
        </w:numPr>
        <w:bidi w:val="0"/>
        <w:ind w:right="0"/>
        <w:jc w:val="left"/>
        <w:rPr>
          <w:rFonts w:ascii="Palatino Linotype" w:hAnsi="Palatino Linotype" w:eastAsia="Palatino Linotype" w:cs="Palatino Linotype"/>
          <w:b/>
          <w:bCs/>
          <w:rtl w:val="0"/>
          <w:lang w:val="en-US"/>
        </w:rPr>
      </w:pPr>
      <w:r>
        <w:rPr>
          <w:rFonts w:hint="default" w:ascii="Palatino Linotype" w:hAnsi="Palatino Linotype" w:eastAsia="Palatino Linotype" w:cs="Palatino Linotype"/>
          <w:b/>
          <w:bCs/>
          <w:rtl w:val="0"/>
          <w:lang w:val="en-IN"/>
        </w:rPr>
        <w:t>Full dedicated towards passion</w:t>
      </w:r>
    </w:p>
    <w:p>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360"/>
        </w:tabs>
        <w:suppressAutoHyphens/>
        <w:bidi w:val="0"/>
        <w:spacing w:before="0" w:beforeAutospacing="0" w:after="0" w:afterAutospacing="0" w:line="240" w:lineRule="auto"/>
        <w:ind w:right="0" w:rightChars="0"/>
        <w:jc w:val="left"/>
        <w:outlineLvl w:val="9"/>
        <w:rPr>
          <w:rFonts w:ascii="Palatino Linotype" w:hAnsi="Palatino Linotype" w:eastAsia="Palatino Linotype" w:cs="Palatino Linotype"/>
          <w:b/>
          <w:bCs/>
          <w:rtl w:val="0"/>
          <w:lang w:val="en-US"/>
        </w:rPr>
      </w:pPr>
    </w:p>
    <w:p>
      <w:pPr>
        <w:framePr w:wrap="auto" w:vAnchor="margin" w:hAnchor="text" w:yAlign="inline"/>
        <w:tabs>
          <w:tab w:val="left" w:pos="360"/>
        </w:tabs>
        <w:rPr>
          <w:rFonts w:ascii="Palatino Linotype" w:hAnsi="Palatino Linotype" w:eastAsia="Palatino Linotype" w:cs="Palatino Linotype"/>
          <w:b/>
          <w:bCs/>
          <w:rtl w:val="0"/>
          <w:lang w:val="en-US"/>
        </w:rPr>
      </w:pPr>
    </w:p>
    <w:p>
      <w:pPr>
        <w:framePr w:wrap="auto" w:vAnchor="margin" w:hAnchor="text" w:yAlign="inline"/>
        <w:tabs>
          <w:tab w:val="left" w:pos="360"/>
        </w:tabs>
        <w:rPr>
          <w:rFonts w:ascii="Palatino Linotype" w:hAnsi="Palatino Linotype" w:eastAsia="Palatino Linotype" w:cs="Palatino Linotype"/>
          <w:b/>
          <w:bCs/>
        </w:rPr>
      </w:pPr>
      <w:r>
        <w:rPr>
          <w:rFonts w:ascii="Palatino Linotype" w:hAnsi="Palatino Linotype" w:eastAsia="Palatino Linotype" w:cs="Palatino Linotype"/>
          <w:b/>
          <w:bCs/>
          <w:rtl w:val="0"/>
          <w:lang w:val="en-US"/>
        </w:rPr>
        <w:t>I would like to work with my full potential and accuracy, always looking forward for achieving best with hike and love to try new and different things which is helpful for better and healthy growth for company and for me as well.</w:t>
      </w:r>
    </w:p>
    <w:p>
      <w:pPr>
        <w:framePr w:wrap="auto" w:vAnchor="margin" w:hAnchor="text" w:yAlign="inline"/>
        <w:tabs>
          <w:tab w:val="left" w:pos="360"/>
        </w:tabs>
        <w:rPr>
          <w:rFonts w:ascii="Palatino Linotype" w:hAnsi="Palatino Linotype" w:eastAsia="Palatino Linotype" w:cs="Palatino Linotype"/>
          <w:b/>
          <w:bCs/>
        </w:rPr>
      </w:pPr>
      <w:r>
        <w:rPr>
          <w:rFonts w:ascii="Palatino Linotype" w:hAnsi="Palatino Linotype" w:eastAsia="Palatino Linotype" w:cs="Palatino Linotype"/>
          <w:b/>
          <w:bCs/>
          <w:rtl w:val="0"/>
          <w:lang w:val="en-US"/>
        </w:rPr>
        <w:t>Waiting for a Positive response.</w:t>
      </w:r>
    </w:p>
    <w:p>
      <w:pPr>
        <w:framePr w:wrap="auto" w:vAnchor="margin" w:hAnchor="text" w:yAlign="inline"/>
        <w:tabs>
          <w:tab w:val="left" w:pos="360"/>
        </w:tabs>
        <w:rPr>
          <w:rFonts w:ascii="Palatino Linotype" w:hAnsi="Palatino Linotype" w:eastAsia="Palatino Linotype" w:cs="Palatino Linotype"/>
          <w:b/>
          <w:bCs/>
          <w:lang w:val="en-US"/>
        </w:rPr>
      </w:pPr>
    </w:p>
    <w:p>
      <w:pPr>
        <w:framePr w:wrap="auto" w:vAnchor="margin" w:hAnchor="text" w:yAlign="inline"/>
        <w:tabs>
          <w:tab w:val="left" w:pos="360"/>
        </w:tabs>
        <w:rPr>
          <w:rFonts w:ascii="Palatino Linotype" w:hAnsi="Palatino Linotype" w:eastAsia="Palatino Linotype" w:cs="Palatino Linotype"/>
          <w:b/>
          <w:bCs/>
          <w:rtl w:val="0"/>
          <w:lang w:val="en-US"/>
        </w:rPr>
      </w:pPr>
    </w:p>
    <w:p>
      <w:pPr>
        <w:framePr w:wrap="auto" w:vAnchor="margin" w:hAnchor="text" w:yAlign="inline"/>
        <w:tabs>
          <w:tab w:val="left" w:pos="360"/>
        </w:tabs>
        <w:rPr>
          <w:rFonts w:ascii="Palatino Linotype" w:hAnsi="Palatino Linotype" w:eastAsia="Palatino Linotype" w:cs="Palatino Linotype"/>
          <w:b/>
          <w:bCs/>
        </w:rPr>
      </w:pPr>
      <w:r>
        <w:rPr>
          <w:rFonts w:ascii="Palatino Linotype" w:hAnsi="Palatino Linotype" w:eastAsia="Palatino Linotype" w:cs="Palatino Linotype"/>
          <w:b/>
          <w:bCs/>
          <w:rtl w:val="0"/>
          <w:lang w:val="en-US"/>
        </w:rPr>
        <w:t>Regards</w:t>
      </w:r>
    </w:p>
    <w:p>
      <w:pPr>
        <w:framePr w:wrap="auto" w:vAnchor="margin" w:hAnchor="text" w:yAlign="inline"/>
        <w:tabs>
          <w:tab w:val="left" w:pos="360"/>
        </w:tabs>
        <w:rPr>
          <w:rFonts w:hint="default" w:ascii="Palatino Linotype" w:hAnsi="Palatino Linotype" w:eastAsia="Palatino Linotype" w:cs="Palatino Linotype"/>
          <w:b/>
          <w:bCs/>
          <w:rtl w:val="0"/>
          <w:lang w:val="en-IN"/>
        </w:rPr>
      </w:pPr>
      <w:r>
        <w:rPr>
          <w:rFonts w:hint="default" w:ascii="Palatino Linotype" w:hAnsi="Palatino Linotype" w:eastAsia="Palatino Linotype" w:cs="Palatino Linotype"/>
          <w:b/>
          <w:bCs/>
          <w:rtl w:val="0"/>
          <w:lang w:val="en-IN"/>
        </w:rPr>
        <w:t>Umesh Kushwaha</w:t>
      </w:r>
    </w:p>
    <w:p>
      <w:pPr>
        <w:framePr w:wrap="auto" w:vAnchor="margin" w:hAnchor="text" w:yAlign="inline"/>
        <w:tabs>
          <w:tab w:val="left" w:pos="360"/>
        </w:tabs>
        <w:rPr>
          <w:rFonts w:ascii="Palatino Linotype" w:hAnsi="Palatino Linotype" w:eastAsia="Palatino Linotype" w:cs="Palatino Linotype"/>
          <w:b/>
          <w:bCs/>
          <w:lang w:val="en-US"/>
        </w:rPr>
      </w:pPr>
      <w:r>
        <w:rPr>
          <w:rFonts w:ascii="Palatino Linotype" w:hAnsi="Palatino Linotype" w:eastAsia="Palatino Linotype" w:cs="Palatino Linotype"/>
          <w:b/>
          <w:bCs/>
          <w:rtl w:val="0"/>
          <w:lang w:val="en-US"/>
        </w:rPr>
        <w:t xml:space="preserve">(M): </w:t>
      </w:r>
      <w:r>
        <w:rPr>
          <w:rFonts w:hint="default" w:ascii="Calibri" w:hAnsi="Calibri" w:eastAsia="Calibri" w:cs="Calibri"/>
          <w:b/>
          <w:bCs/>
          <w:sz w:val="28"/>
          <w:szCs w:val="28"/>
          <w:rtl w:val="0"/>
          <w:lang w:val="en-IN"/>
        </w:rPr>
        <w:t>9228842074</w:t>
      </w:r>
    </w:p>
    <w:sectPr>
      <w:headerReference r:id="rId5" w:type="default"/>
      <w:footerReference r:id="rId6" w:type="default"/>
      <w:pgSz w:w="12240" w:h="15840"/>
      <w:pgMar w:top="-390" w:right="1800" w:bottom="210" w:left="1800" w:header="576" w:footer="4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SimSun"/>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Harrington">
    <w:panose1 w:val="04040505050A02020702"/>
    <w:charset w:val="00"/>
    <w:family w:val="roman"/>
    <w:pitch w:val="default"/>
    <w:sig w:usb0="00000003" w:usb1="00000000" w:usb2="00000000" w:usb3="00000000" w:csb0="20000001" w:csb1="00000000"/>
  </w:font>
  <w:font w:name="Palatino Linotype">
    <w:panose1 w:val="02040502050505030304"/>
    <w:charset w:val="00"/>
    <w:family w:val="roman"/>
    <w:pitch w:val="default"/>
    <w:sig w:usb0="E0000287" w:usb1="40000013" w:usb2="00000000" w:usb3="00000000" w:csb0="2000019F" w:csb1="00000000"/>
  </w:font>
  <w:font w:name="Algerian">
    <w:panose1 w:val="04020705040A02060702"/>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Arial Unicode MS">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tabs>
          <w:tab w:val="left" w:pos="36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tabs>
          <w:tab w:val="left" w:pos="36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36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3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tabs>
          <w:tab w:val="left" w:pos="36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36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36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tabs>
          <w:tab w:val="left" w:pos="36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36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93412EA1"/>
    <w:multiLevelType w:val="singleLevel"/>
    <w:tmpl w:val="93412EA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F205925"/>
    <w:multiLevelType w:val="multilevel"/>
    <w:tmpl w:val="BF205925"/>
    <w:lvl w:ilvl="0" w:tentative="0">
      <w:start w:val="1"/>
      <w:numFmt w:val="bullet"/>
      <w:lvlText w:val="•"/>
      <w:lvlJc w:val="left"/>
      <w:pPr>
        <w:tabs>
          <w:tab w:val="left" w:pos="36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tabs>
          <w:tab w:val="left" w:pos="360"/>
        </w:tabs>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36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360"/>
        </w:tabs>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tabs>
          <w:tab w:val="left" w:pos="36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360"/>
        </w:tabs>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3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tabs>
          <w:tab w:val="left" w:pos="360"/>
        </w:tabs>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36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CF092B84"/>
    <w:multiLevelType w:val="multilevel"/>
    <w:tmpl w:val="CF092B84"/>
    <w:lvl w:ilvl="0" w:tentative="0">
      <w:start w:val="1"/>
      <w:numFmt w:val="bullet"/>
      <w:lvlText w:val="•"/>
      <w:lvlJc w:val="left"/>
      <w:pPr>
        <w:tabs>
          <w:tab w:val="left" w:pos="36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tabs>
          <w:tab w:val="left" w:pos="360"/>
        </w:tabs>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36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360"/>
        </w:tabs>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tabs>
          <w:tab w:val="left" w:pos="36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360"/>
        </w:tabs>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3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tabs>
          <w:tab w:val="left" w:pos="360"/>
        </w:tabs>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36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053208E"/>
    <w:multiLevelType w:val="multilevel"/>
    <w:tmpl w:val="0053208E"/>
    <w:lvl w:ilvl="0" w:tentative="0">
      <w:start w:val="1"/>
      <w:numFmt w:val="bullet"/>
      <w:lvlText w:val="•"/>
      <w:lvlJc w:val="left"/>
      <w:pPr>
        <w:tabs>
          <w:tab w:val="left" w:pos="36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tabs>
          <w:tab w:val="left" w:pos="360"/>
        </w:tabs>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36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360"/>
        </w:tabs>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tabs>
          <w:tab w:val="left" w:pos="36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360"/>
        </w:tabs>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3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tabs>
          <w:tab w:val="left" w:pos="360"/>
        </w:tabs>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36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248C179"/>
    <w:multiLevelType w:val="multilevel"/>
    <w:tmpl w:val="0248C179"/>
    <w:lvl w:ilvl="0" w:tentative="0">
      <w:start w:val="1"/>
      <w:numFmt w:val="bullet"/>
      <w:lvlText w:val="•"/>
      <w:lvlJc w:val="left"/>
      <w:pPr>
        <w:tabs>
          <w:tab w:val="left" w:pos="36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tabs>
          <w:tab w:val="left" w:pos="36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36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3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tabs>
          <w:tab w:val="left" w:pos="36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36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36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tabs>
          <w:tab w:val="left" w:pos="36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36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5B654F3"/>
    <w:multiLevelType w:val="multilevel"/>
    <w:tmpl w:val="25B654F3"/>
    <w:lvl w:ilvl="0" w:tentative="0">
      <w:start w:val="1"/>
      <w:numFmt w:val="bullet"/>
      <w:lvlText w:val="•"/>
      <w:lvlJc w:val="left"/>
      <w:pPr>
        <w:tabs>
          <w:tab w:val="left" w:pos="36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tabs>
          <w:tab w:val="left" w:pos="36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36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3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tabs>
          <w:tab w:val="left" w:pos="36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36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36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tabs>
          <w:tab w:val="left" w:pos="36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36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A8F537B"/>
    <w:multiLevelType w:val="multilevel"/>
    <w:tmpl w:val="2A8F537B"/>
    <w:lvl w:ilvl="0" w:tentative="0">
      <w:start w:val="1"/>
      <w:numFmt w:val="bullet"/>
      <w:lvlText w:val="•"/>
      <w:lvlJc w:val="left"/>
      <w:pPr>
        <w:tabs>
          <w:tab w:val="left" w:pos="36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tabs>
          <w:tab w:val="left" w:pos="36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36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3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tabs>
          <w:tab w:val="left" w:pos="36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36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36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tabs>
          <w:tab w:val="left" w:pos="36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36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A241D34"/>
    <w:multiLevelType w:val="multilevel"/>
    <w:tmpl w:val="5A241D34"/>
    <w:lvl w:ilvl="0" w:tentative="0">
      <w:start w:val="1"/>
      <w:numFmt w:val="bullet"/>
      <w:lvlText w:val="•"/>
      <w:lvlJc w:val="left"/>
      <w:pPr>
        <w:tabs>
          <w:tab w:val="left" w:pos="36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tabs>
          <w:tab w:val="left" w:pos="36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36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3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tabs>
          <w:tab w:val="left" w:pos="36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36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36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tabs>
          <w:tab w:val="left" w:pos="36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36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72183CF9"/>
    <w:multiLevelType w:val="multilevel"/>
    <w:tmpl w:val="72183CF9"/>
    <w:lvl w:ilvl="0" w:tentative="0">
      <w:start w:val="1"/>
      <w:numFmt w:val="bullet"/>
      <w:lvlText w:val="•"/>
      <w:lvlJc w:val="left"/>
      <w:pPr>
        <w:tabs>
          <w:tab w:val="left" w:pos="36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tabs>
          <w:tab w:val="left" w:pos="36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36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36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tabs>
          <w:tab w:val="left" w:pos="36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36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36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tabs>
          <w:tab w:val="left" w:pos="36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36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1"/>
  </w:num>
  <w:num w:numId="5">
    <w:abstractNumId w:val="6"/>
  </w:num>
  <w:num w:numId="6">
    <w:abstractNumId w:val="9"/>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autoHyphenation/>
  <w:noLineBreaksAfter w:lang="zh-CN" w:val="‘“(〔[{〈《「『【⦅〘〖«〝︵︷︹︻︽︿﹁﹃﹇﹙﹛﹝｢"/>
  <w:noLineBreaksBefore w:lang="zh-CN" w:val="’”)〕]}〉"/>
  <w:footnotePr>
    <w:footnote w:id="0"/>
    <w:footnote w:id="1"/>
  </w:footnotePr>
  <w:endnotePr>
    <w:endnote w:id="0"/>
    <w:endnote w:id="1"/>
  </w:endnotePr>
  <w:compat>
    <w:compatSetting w:name="compatibilityMode" w:uri="http://schemas.microsoft.com/office/word" w:val="15"/>
  </w:compat>
  <w:rsids>
    <w:rsidRoot w:val="00000000"/>
    <w:rsid w:val="03384A11"/>
    <w:rsid w:val="0396583A"/>
    <w:rsid w:val="0FC957F0"/>
    <w:rsid w:val="12460333"/>
    <w:rsid w:val="184E0871"/>
    <w:rsid w:val="19A6163E"/>
    <w:rsid w:val="24962298"/>
    <w:rsid w:val="383C02E8"/>
    <w:rsid w:val="38CC7D2F"/>
    <w:rsid w:val="3C48650E"/>
    <w:rsid w:val="3CB71F2C"/>
    <w:rsid w:val="3E734BFD"/>
    <w:rsid w:val="3FF64DDF"/>
    <w:rsid w:val="40BC138C"/>
    <w:rsid w:val="40C21735"/>
    <w:rsid w:val="4BF2498C"/>
    <w:rsid w:val="4D2D6D86"/>
    <w:rsid w:val="4FAC4E10"/>
    <w:rsid w:val="538765ED"/>
    <w:rsid w:val="56663459"/>
    <w:rsid w:val="593419EB"/>
    <w:rsid w:val="5CD935A8"/>
    <w:rsid w:val="5D930172"/>
    <w:rsid w:val="649D5162"/>
    <w:rsid w:val="65CE1225"/>
    <w:rsid w:val="6A51231E"/>
    <w:rsid w:val="72F31750"/>
    <w:rsid w:val="78737979"/>
    <w:rsid w:val="7E851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24"/>
      <w:szCs w:val="24"/>
      <w:u w:val="none" w:color="000000"/>
      <w:vertAlign w:val="baseline"/>
      <w:lang w:val="en-US"/>
    </w:rPr>
  </w:style>
  <w:style w:type="character" w:default="1" w:styleId="2">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1"/>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Header &amp; Footer"/>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Office_11.2.0.10223_F1E327BC-269C-435d-A152-05C5408002CA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2019-02-12T10:01:00Z</dcterms:created>
  <dc:creator>acer</dc:creator>
  <cp:lastModifiedBy>admin</cp:lastModifiedBy>
  <cp:lastPrinted>2021-08-04T09:47:18Z</cp:lastPrinted>
  <dcterms:modified xsi:type="dcterms:W3CDTF">2021-08-04T10:03:03Z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